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2286000" cy="502920"/>
            <wp:docPr id="1" name="Picture 1"/>
            <wp:cNvGraphicFramePr>
              <a:graphicFrameLocks noChangeAspect="1"/>
            </wp:cNvGraphicFramePr>
            <a:graphic>
              <a:graphicData uri="http://schemas.openxmlformats.org/drawingml/2006/picture">
                <pic:pic>
                  <pic:nvPicPr>
                    <pic:cNvPr id="0" name="logo.png"/>
                    <pic:cNvPicPr/>
                  </pic:nvPicPr>
                  <pic:blipFill>
                    <a:blip r:embed="rId9"/>
                    <a:stretch>
                      <a:fillRect/>
                    </a:stretch>
                  </pic:blipFill>
                  <pic:spPr>
                    <a:xfrm>
                      <a:off x="0" y="0"/>
                      <a:ext cx="2286000" cy="502920"/>
                    </a:xfrm>
                    <a:prstGeom prst="rect"/>
                  </pic:spPr>
                </pic:pic>
              </a:graphicData>
            </a:graphic>
          </wp:inline>
        </w:drawing>
      </w:r>
    </w:p>
    <w:p/>
    <w:p>
      <w:r>
        <w:t>00:00:00</w:t>
        <w:br/>
        <w:t>Nombre de Dios de Casablanca se abre la sesión. Cuando 1 se va poniendo viejo viene la reminiscencia de lo anterior y durante 4 años era despertado con ese tipo de jóvenes. Ya esa es la memoria histórica. Sesión ordinaria del Consejo Municipal, jueves 19 de junio. Acta anterior sesión ordinaria número 1004 62 del 12 del 6 del 2025. ¿Hay alguna observación de los señores concejales? Observaciones de avora. Muy adelante.</w:t>
        <w:br/>
        <w:br/>
        <w:t>00:01:06</w:t>
        <w:br/>
        <w:t>One directo a la izquierda, aunque no me gusta nada, esa es la perdón. Ah, bueno. Hola subsecretario, cómo amaneció, cómo ha estado, qué bueno, qué gusto tenerlo aquí. Gracias socio. Hicimos preguntas, hay que localidad. Todo aceptado. ¿Bueno, siempre hay una posibilidad de un proyecto que se rompe un rodamiento? Sí. Pero estamos por trabajar también yo para yo parece que yo pensé que iba a hacer un Consejo en Siberia. Para interrogar, no voy a sacar, me voy a sacarme la de abajo. El silencio.</w:t>
        <w:br/>
        <w:br/>
        <w:t>00:02:19</w:t>
        <w:br/>
        <w:t>Así que me fue bien, qué bueno lo mejor de tu vida, lo mejor de todo. 600000. Se puede. Programa cultural. ¿Voy a hacer 600000000, siempre lo voy a explicar, no? No, pues listo, señor secretario, basamos al punto dos ajustes presupuestarios, señor concejal donalex, presidente de la comisión.</w:t>
        <w:br/>
        <w:br/>
        <w:t>00:03:18</w:t>
        <w:br/>
        <w:t>Gracias alcalde Buenos días a todos a todas efectivamente el día martes tuvimos comisión de Finanzas. Revisamos ajustes principalmente del sector municipal, sector de salud municipal y también una solicitud de patentes comerciales de alcohol para la comuna.</w:t>
        <w:br/>
        <w:br/>
        <w:t>00:03:35</w:t>
        <w:br/>
        <w:t>Los ajustes del sector de salud fueron 7, el primero de ellos por 5296000 por el programa 322, apoyo al desarrollo biopsicosocial en redes asistenciales, la primera remesa del año 2025, lo cual va a servir para contratar un enfermero por 22 horas semanales de enero a junio de 2025.</w:t>
        <w:br/>
        <w:br/>
        <w:t>00:03:54</w:t>
        <w:br/>
        <w:t>Entrada de enero a junio por el 2025 para 11 horas y materiales de enseñanza para los niños del programa. Eso fue aprobado el ajuste número dos programa de 133 mejoramiento de infraestructura la primera remesa también del año 2025 por 1 monto de 6314000, los cuales principalmente van a apoyar el mejoramiento de la infraestructura para la adquisición de 2 equipos esterilizadores.</w:t>
        <w:br/>
        <w:br/>
        <w:t>00:04:20</w:t>
        <w:br/>
        <w:t>En una sala de esterilización que que se va a habilitar, probablemente en en las dichas se está evaluando eso, según nos comentaba. La directora debido que hasta el día de hoy no tenemos ningún establecimiento municipal con con resolución sanitaria, por lo tanto tenemos que avanzar en este proceso para luego hacer esta inversión, eso también fue aprobado por 6314000. El número 3 programa 339, reforzamiento y atención integral de niños, niñas y adolescentes.</w:t>
        <w:br/>
        <w:br/>
        <w:t>00:04:49</w:t>
        <w:br/>
        <w:t>Primera remesa del 2025, también por 10973000 en donde. Vamos a financiar un nutricionista por tiempo completo, de mayo a septiembre de 2025, una psicóloga por 22 horas semanales en el hospital San José desde mayo a septiembre del 2025 y materiales de escritorios para el programa.</w:t>
        <w:br/>
        <w:br/>
        <w:t>00:05:10</w:t>
        <w:br/>
        <w:t>Luego el ajuste número cuatro programa 341 acompañamiento psicosocial también la primera remesa del año 2025 por 1 concepto de 12483000 para la contratación de un programa, un trabajador 100 por 30 horas desde mayo a septiembre de 2025, otro trabajador social, un agente comunitario por tiempo completo desde mayo y septiembre del 2025 y dos no hubo como una impresora y artículos de escritorios para poder llevar a cabo el trabajo.</w:t>
        <w:br/>
        <w:br/>
        <w:t>00:05:40</w:t>
        <w:br/>
        <w:t>Esa es justo. También fue aprobada el ajuste número 5 programa 357 cuidados paliativos universales, también primera remesa año 2025 por 1 monto de 3260000 para la contratación de un enfermero por 12 por 11 horas semanales desde junio a septiembre de 2025. Una psicóloga por 11 horas semanales de junio a septiembre de 2002 1025 una trabajadora social por 11 horas semanales, de junio a septiembre de 2025 y los traslados.</w:t>
        <w:br/>
        <w:br/>
        <w:t>00:06:07</w:t>
        <w:br/>
        <w:t>De los profesionales en las postas rurales, que son las que están bajo el mandato municipal. Además de la adquisición de insumos y fármacos para los programas. Luego de la justa número 6, programa de gestión 209. Ahí se hace un traspaso de 10000000 de obras civiles.</w:t>
        <w:br/>
        <w:br/>
        <w:t>00:06:24</w:t>
        <w:br/>
        <w:t>De puesta de salud rurales a la cuenta horas de civiles, pero para la habilitación de la sala de esterilización que comentaba al principio del del de la comisión, en donde se disminuyen este monto para justamente habilitar las putas rurales con resolución sanitaria para que podamos hacer inversiones. Con dineros sectoriales.</w:t>
        <w:br/>
        <w:br/>
        <w:t>00:06:45</w:t>
        <w:br/>
        <w:t>Y finalmente el ajuste número 7 por 6865000. También programas de gestión se traspasan dinero de compensación por daños a terceros a Soria y consultorías por 6865000 para justamente realizar el estudio de la red de salud local de las postas de salud rurales del municipio de Casablanca, de manera que podamos hacer una mejor entrega y servicio a la comunidad. Todos los ajustes de salud fueron aprobados. Voy a pasar los ajustes del sector municipal.</w:t>
        <w:br/>
        <w:br/>
        <w:t>00:07:14</w:t>
        <w:br/>
        <w:t>Que fueron dos el ajuste número 21 por concepto de royalty minero ingresaron 94169000 pesos. Los cuales se distribuyeron 50669000 en arriendo de un amperrón para poder mejorar la capacidad de gestión de residuos de la comuna 6000000 para el el excedente que nos faltaba para la cuota de la compra de los terrenos de quintay 20000000 para el cierre perimetral y movimiento de tierra en la cancha del sector de los Vázquez.</w:t>
        <w:br/>
        <w:br/>
        <w:t>00:07:45</w:t>
        <w:br/>
        <w:t>4000000 para poder habilitar el albergue municipal en estos meses de invierno por 3 meses, 7000000 y medio para el apoyo de doctores en el hospital, dos doctores que van a estar trabajando en un hospital y reforzando la campaña de invierno y finalmente la contratación de monitores para justamente este albergue municipal que se busca habilitar por un concepto de 6000000 de pesos en total, sumando 94169000. Ese ajuste fue aprobado y luego el ajuste número 22 del sector municipal.</w:t>
        <w:br/>
        <w:br/>
        <w:t>00:08:17</w:t>
        <w:br/>
        <w:t>Es un traspaso interno de 600000 pesos de pasaje y fletes que se aumenta en la cuenta de vectores, accesorios y prendas que principalmente tiene que ver con la representación de 2 jóvenes casabalanquinos que van a ir a representarnos en calama en el nacional de cueca y por lo tanto el municipio va a prestar apoyo en la compra de su indumentaria para que puedan participar, que es parte de la exigencia que le exige el campeonato. Eso por un concepto 600000 pesos.</w:t>
        <w:br/>
        <w:br/>
        <w:t>00:08:44</w:t>
        <w:br/>
        <w:t>Eso es los ajustes que realizamos el día.</w:t>
        <w:br/>
        <w:br/>
        <w:t>00:08:46</w:t>
        <w:br/>
        <w:t>Martes al 14. ¿Señores concejales, le parece que los ajustes de salud que ya fueron? ¿Ellos todos que son 7 y el largo para leerlo 1 a 1 los votemos en conjunto, los 7 ajustes les parece? El honorable Consejo Municipal acuerda aprobar los ajustes de salud número 1 al 7, incluidos votando por la aprobación.</w:t>
        <w:br/>
        <w:br/>
        <w:t>00:09:14</w:t>
        <w:br/>
        <w:t>Sea buen abogado y los votos que son más cortos los leeremos. Solicito autorización para efectuar el incremento en el presupuesto de ingresos y gastos del sector municipal por 94169000 pesos por concepto de la tercera cuota del fondo de equidad territorial royalty minerus, votando por la aprobación.</w:t>
        <w:br/>
        <w:br/>
        <w:t>00:09:32</w:t>
        <w:br/>
        <w:t>Sea por aprobado y en tercer lugar, ajuste número 22 solicita autorización para efectuar traspaso en el presupuesto programas culturales del sector municipal por 600000 pesos, votando por la aprobación se da por aprobado señores concejales en estemismo.no estaba en la tabla, pero me llegó a última hora. Una solicitud de doña Angélica mayai en el concepto de solicitar al Consejo Municipal la renovación de las patentes del cole.</w:t>
        <w:br/>
        <w:br/>
        <w:t>00:10:06</w:t>
        <w:br/>
        <w:t>Se tiene que hacer durante esta fecha, no sé si tienen algún problema incluirlo dentro. Sí.</w:t>
        <w:br/>
        <w:br/>
        <w:t>00:10:14</w:t>
        <w:br/>
        <w:t>Sí lo revisamos, no si yo le.</w:t>
        <w:br/>
        <w:br/>
        <w:t>00:10:15</w:t>
        <w:br/>
        <w:t>Estaba contando Ah lo.</w:t>
        <w:br/>
        <w:br/>
        <w:t>00:10:16</w:t>
        <w:br/>
        <w:t>Revisaron lo revisamos. El tema fue que no venía en la tabla.</w:t>
        <w:br/>
        <w:br/>
        <w:t>00:10:19</w:t>
        <w:br/>
        <w:t>Nada más Ah perfecto. Bueno, no tiene problema en votarlo. El acuerdo, dice el honorable Consejo Municipal acuerda autorizar al señor alcalde para la renovación de patentes de alcoholes, período comprendido entre el primero de julio del 2025 hasta el 30 de junio del 2026, previa presentación de los documentos necesarios para su renovación, votando por la aprobación. Sea por aprobado, gracias señores consejeros.</w:t>
        <w:br/>
        <w:br/>
        <w:t>00:10:52</w:t>
        <w:br/>
        <w:t>Pasamos al punto 3. Hay un acuerdo para transacción judicial con don Jonathan Torres Vidal antes de pasarle la palabra a doña Pamela, que nos va a explicar de lo que se trata, hay una carta al señor alcalde y concejales municipales de fecha 18 de junio del 2025. Que dice asuntos sobre la demanda por vulneración de derechos y el compromiso con un buen trato laboral.</w:t>
        <w:br/>
        <w:br/>
        <w:t>00:11:23</w:t>
        <w:br/>
        <w:t>En daem de la ilustre municipalidad de Casablanca, estimado alcalde y concejal, me dirijo a usted como funcionario daem con el fin de exponerles una reflexión importante a la luz del acuerdo alcanzado en el procedimiento judicial por vulneración de derechos fundamentales, tutela laboral, el cual se interpuso en su momento contra el ilustre municipalidad de Casablanca. Es fundamental que comprendan que el objetivo primordial de dicha demanda, más allá de cualquier beneficio económico esperado.</w:t>
        <w:br/>
        <w:br/>
        <w:t>00:11:56</w:t>
        <w:br/>
        <w:t>Fue sentar un precedente, un precedente no sólo para mí Jonathan Torres Vidal, sino que para todos aquellos funcionarios y funcionarias que por temor o desconocimiento de los derechos y los medios para defenderlo, no se atrevieron o no se han atrevido a denunciar situaciones de violencia o menoscabo laboral. La aceptación del acuerdo por parte de la municipalidad en esta nueva administración implica no solo la voluntad de buscar una solución.</w:t>
        <w:br/>
        <w:br/>
        <w:t>00:12:25</w:t>
        <w:br/>
        <w:t>Sin un reconocimiento de que efectivamente, en la administración anterior existieron hechos de violencia laboral hacia mi persona. Estas situaciones no sólo me afectaron profundamente como funcionario, sino que también causaron un daño significativo a mi integridad personal, a mi salud física y psíquica, llegando a impactar incluso a mi familia. Padeció hostigamiento laboral, cuestionamientos infundados. Exclusiones arbitrarias y un ambiente de trabajo que atentó contra media.</w:t>
        <w:br/>
        <w:br/>
        <w:t>00:12:57</w:t>
        <w:br/>
        <w:t>Por actos que podrían conllevar responsabilidad criminal y se difundieron rumores sobre mi persona sin posibilidad de defenderme. Se me exigieron tareas ajenas a mi contrato y se me negó en varias ocasiones la posibilidad de un aumento laboral que sí se concedió a otro sin justificación alguna. Ese objetivo inicial de dejar un precedente y obtener un reconocimiento de la situación se ha cumplido y para mí.</w:t>
        <w:br/>
        <w:br/>
        <w:t>00:13:24</w:t>
        <w:br/>
        <w:t>En un paso crucial para visibilizar que este tipo de conductas no deben ser toleradas en ningún espacio de trabajo.</w:t>
        <w:br/>
        <w:br/>
        <w:t>00:13:31</w:t>
        <w:br/>
        <w:t>Y menos aún en una institución pública que debe ser ejemplar en educación. Por eso por eso hago un llamado enérgico a esta nueva administración e imperativo que se vele por el buen trato de sus funcionarios y funcionarias, que se garantice un ambiente de respeto, igualdad de tratos y donde primen los derechos de todos, tal como lo establece la legislación actual, incluyendo la ley carín que fortalece la legislación contra el acoso laboral.</w:t>
        <w:br/>
        <w:br/>
        <w:t>00:14:00</w:t>
        <w:br/>
        <w:t>Espero sinceramente que este caso sirva como un punto de inflexión y que se tomen las medidas necesarias para asegurar que la lucha municipalidad de Casablanca se hunde un lugar donde todos los trabajadores puedan desarrollarse profesional y personalmente en un ambiente sano y digno, sin temor o a represarias o menos caos por verán los propios derechos. Agradezco su atención y compromiso.</w:t>
        <w:br/>
        <w:br/>
        <w:t>00:14:25</w:t>
        <w:br/>
        <w:t>Con la mejora continua de nuestra institución. Saludos cordiales, Jonathan Torres biar yo cumplo con leerse las señores consejeros concejales. ¿Y aprovecho que de darle la palabra a doña Pamela, que ella nos va a contar cómo se llegó al acuerdo, quién lo quiera? Lo solicitado inicialmente por el señor Torres, iba a dejar constancia que no se trataba de un tema de dinero, sino que de un gesto del municipio hacia el maltrato de un funcionario, doña Pamela.</w:t>
        <w:br/>
        <w:br/>
        <w:t>00:14:57</w:t>
        <w:br/>
        <w:t>Buenos días alcalde, Buenos días, Consejo. Efectivamente me corresponde presentar el informe que se les hizo llegar a todos ustedes respecto.</w:t>
        <w:br/>
        <w:br/>
        <w:t>00:15:06</w:t>
        <w:br/>
        <w:t>De la solicitud para que ustedes autoricen al señor alcalde a celebrar una transacción judicial con don Jonathan Torres Vidal Jonathan es un funcionario del departamento de educación, lleva muchos años trabajando en el municipio y en 2023 nos denuncia por vulneración de derechos fundamentales, básicamente por los hechos que ya fueron descritos en. En su carta se llegó a una.</w:t>
        <w:br/>
        <w:br/>
        <w:t>00:15:33</w:t>
        <w:br/>
        <w:t>Audiencia preparatoria en la audiencia preparatoria, el juez fijó las bases de acuerdo, él demanda por concepto de daño moral la suma de 5000000 de pesos.</w:t>
        <w:br/>
        <w:br/>
        <w:t>00:15:41</w:t>
        <w:br/>
        <w:t>El tribunal propone bases por 1000000 de pesos. En su momento no fue aceptado por el municipio. Esta causa tuvo bastantes suspensiones y la semana pasada fuimos a la audiencia de juicio con presencia del administrador también y en esa instancia retomamos las conversaciones con Jonathan y llegamos a un preacuerdo siempre sujeto, por supuesto, la aprobación del Consejo y en ese preacuerdo. Aceptó Jonathan la suma de 1000000 de pesos y la municipalidad sin reconocer los hechos. Le funda.</w:t>
        <w:br/>
        <w:br/>
        <w:t>00:16:15</w:t>
        <w:br/>
        <w:t>Su denuncia aceptó pagar ese 1000000 de pesos bajo la condición que ustedes ya conocen y además esto también constituye un avance porque el juez nos invitó como municipio a lograr un acuerdo con el trabajador en el sentido de efectuar una reunión con presencia del administrador de las personas del daem que correspondan y el trabajador con el objeto de discutir las condiciones contractuales, las condiciones en el cual él se estaba desempeñando.</w:t>
        <w:br/>
        <w:br/>
        <w:t>00:16:44</w:t>
        <w:br/>
        <w:t>Y el municipio se manifestó conteste con esa petición del tribunal. El funcionario también se llegó a un acuerdo. El señor administrador habló con Jonathan y esto constituye efectivamente un avance por aquí no solamente estamos preocupados del aspecto patrimonial, no solamente estamos preocupados de que el trabajador se vea resarcido en la supuesta vulneración que él sufrió, sino que también estamos dando un paso adelante en garantizar un ambiente laboral digno.</w:t>
        <w:br/>
        <w:br/>
        <w:t>00:17:13</w:t>
        <w:br/>
        <w:t>Digno en el trato y digno también en el ejercicio de las funciones que a cada 1 de nosotros nos corresponde.</w:t>
        <w:br/>
        <w:br/>
        <w:t>00:17:17</w:t>
        <w:br/>
        <w:t>Por eso esta causa nos interesa cerrarla de esta manera, más allá del aspecto patrimonial, sino que también con este nuevo sentido que le dio el magistrado y que nosotros aceptamos la invitación. Entendemos también que en este caso se cumplen los presupuestos que exige contraloría respecto de las denominadas concesiones recíprocas. Esto es que ambas partes lleguen a un acuerdo disminuyendo también en sus pretensiones.</w:t>
        <w:br/>
        <w:br/>
        <w:t>00:17:43</w:t>
        <w:br/>
        <w:t>En el caso de Jonathan, el solicitaba 5000000 de pesos, aceptó recibir 1 y en el caso. La posibilidad de no ser demandados por ninguna materia por los mismos hechos que ya fueron denunciados. Por lo tanto, entendemos que cumplido ese presupuesto podemos arribar al acuerdo y eso es el fundamento por el cual yo me presento aquí para poder discutir y obtener de ustedes la autorización para que el señor alcalde pueda celebrar la transacción judicial con Jonathan.</w:t>
        <w:br/>
        <w:br/>
        <w:t>00:18:12</w:t>
        <w:br/>
        <w:t>Gracias Pamela. ¿Alguna intervención del señor concejal, señor concejal Vera? ¿Gracias, señor alcalde, la primera pregunta que yo quisiera hacer en esta circunstancia alcalde, es que se menciona una pérdida de tablet? Tuvo acceso a ese. A ese sumario.</w:t>
        <w:br/>
        <w:br/>
        <w:t>00:18:39</w:t>
        <w:br/>
        <w:t>Si el sumario está tramitado, está afinado. Se hizo la denuncia en Fiscalía y no se llegó. Se sobreseyó finalmente porque no se llegó a los culpables de de Del robo de las Robert hurto. Pérdida de las tablets, pero la denuncia está hecha en Fiscalía. Fiscalía tampoco llegó a no llevó a juicio. Creo que Fiscalía también. No sé si aplicó el archivo provisional. De la causa y el sumario se sobreseyó, está cerrado y sobresale a la investigación ya.</w:t>
        <w:br/>
        <w:br/>
        <w:t>00:19:08</w:t>
        <w:br/>
        <w:t>¿Porque se menciona aquí? Claro lo.</w:t>
        <w:br/>
        <w:br/>
        <w:t>00:19:11</w:t>
        <w:br/>
        <w:t>¿Que pasa es?</w:t>
        <w:br/>
        <w:br/>
        <w:t>00:19:11</w:t>
        <w:br/>
        <w:t>Que Jonathan es la pérdida que consta en todas las actas de la administración anterior. Yo fui una de las personas que más reclamó con respecto a ese sumario. Y me pareció extraordinariamente raro de que se sobreseyó. Cuando la pérdida de tablet fueron considerables.</w:t>
        <w:br/>
        <w:br/>
        <w:t>00:19:33</w:t>
        <w:br/>
        <w:t>Claro, no si estoy de acuerdo con usted, lo que pasa es que claro, se hizo la investigación sumaria administrativa que ordena porque son funcionarios del daem se nombró, se designó a un funcionario investigador y nosotros como departamento jurídico no podemos intervenir en esa investigación. Él llegó a esa conclusión, el alcalde de la época aceptó la la propuesta efectuada por el investigador y se cerró. Más allá no hubo intervención de parte de nosotros porque no nos corresponde.</w:t>
        <w:br/>
        <w:br/>
        <w:t>00:19:58</w:t>
        <w:br/>
        <w:t>La cifra en aquel entonces. Por lo menos 60 tablets. Aproximadamente y que si ustedes saca cuenta es una fortuna. ¿Entonces, bueno, esa es la primera pregunta que yo quisiera formular la pregunta, mía, yo soy concejal, no? ¿No estoy al tanto específicamente de algo que se trató en el gobierno anterior, la administración anterior, quién estaba a cargo de su estado?</w:t>
        <w:br/>
        <w:br/>
        <w:t>00:20:28</w:t>
        <w:br/>
        <w:t>El departamento de educación y era unas tablets que iban a ser distribuidas para la escuela Manuel Bravo Reyes. Y a raíz de la pérdida, se instruye esta investigación sumaría administrativa, que llegó a las conclusiones de que yo acabo de mencionar.</w:t>
        <w:br/>
        <w:br/>
        <w:t>00:20:45</w:t>
        <w:br/>
        <w:t>¿Y no hay posibilidad de reabrir la investigación?</w:t>
        <w:br/>
        <w:br/>
        <w:t>00:20:47</w:t>
        <w:br/>
        <w:t>Ya se cerró, se cerró y se yo.</w:t>
        <w:br/>
        <w:br/>
        <w:t>00:20:50</w:t>
        <w:br/>
        <w:t>Esa es la la primera pregunta. La segunda pregunta es que dentro de la de las causas se indica el aumento de remuneración. ¿Mi pregunta es, desde cuándo se demanda para que le aumente la remuneración a un funcionario?</w:t>
        <w:br/>
        <w:br/>
        <w:t>00:21:04</w:t>
        <w:br/>
        <w:t>O sea Jonathan, lo que indica en los hechos es que él, a partir del año 2020 a 2022 a p p sufre este esta vulneración de derechos y. Solicita aumento porque su contrato establece las funciones y lo hacen.</w:t>
        <w:br/>
        <w:br/>
        <w:t>00:21:22</w:t>
        <w:br/>
        <w:t>Realizar funciones que van más allá de su contrato. Por lo tanto, él entiende que a mayor función también mayor remuneración y lo solicita de manera permanente y obtiene negativas de parte del departamento de educación, según lo que él señala en los hechos. Ya entonces que quede claro, o sea él señala alguna y puede decir también en los hechos lo que él quiera alegando, pero para ello se celebra y nosotros entendemos que en esta reunión a la que va a asistir el administrador Jonathan y otras personas del time, se va a discutir también la posibilidad del aumento de sueldo.</w:t>
        <w:br/>
        <w:br/>
        <w:t>00:21:53</w:t>
        <w:br/>
        <w:t>Demandado por el denunciante.</w:t>
        <w:br/>
        <w:br/>
        <w:t>00:21:55</w:t>
        <w:br/>
        <w:t>Pero eso no significa que sea un derecho, es una conversación, por eso me quería que me es.</w:t>
        <w:br/>
        <w:br/>
        <w:t>00:22:01</w:t>
        <w:br/>
        <w:t>Que sea el tema, porque en el fondo él alega muchos hechos en su denuncia y en el fondo esta reunión nosotros no reconocemos los hechos denunciados por él, pero sí vamos a acercar posturas en el sentido de que él nos exponga. ¿Cuál es su cuáles son sus solicitudes y poder nosotros de cierta manera acercar las posturas y si es efectivo lo que señala? Se accederá de la manera que el municipio también cuente con los medios para ello.</w:t>
        <w:br/>
        <w:br/>
        <w:t>00:22:25</w:t>
        <w:br/>
        <w:t>Que para la tranquilidad de los trabajadores, lo que dice y designa el decreto y el contrato es lo que tiene que hacer, no más allá. Gracias abogada bien. No hay otro comentario sobre el respecto. Vamos al acuerdo y el acuerdo, dice. El honorable Concejo Municipal acuerda autorizar al señor alcalde para celebrar transacción judicial con don Jonathan Torres Vidal por la suma de 1000000 de pesos.</w:t>
        <w:br/>
        <w:br/>
        <w:t>00:22:56</w:t>
        <w:br/>
        <w:t>Pagaderos en una sola cuota con el objeto de concluir juicio laboral caratulado Torres con ilustre municipalidad de Casablanca votando por la aprobación. Sea borapoa. Gracias doña pame ha sido clarísima en su exposición. Vamos al punto cuarto acuerdo para otorgar subvención municipal a la asociación de funcionarios no docentes del departamento de educación de la ilustre municipalidad de Casablanca y a la asociación de funcionarios de salud de la ilustre municipalidad de Casa Blanca.</w:t>
        <w:br/>
        <w:br/>
        <w:t>00:23:35</w:t>
        <w:br/>
        <w:t>Doña siemara muchas.</w:t>
        <w:br/>
        <w:br/>
        <w:t>00:23:37</w:t>
        <w:br/>
        <w:t>Gracias. Entonces si me gustan estoy un poquito resfriada. Estimados concejales, alcalde, o sea, pasa en este momento el acuerdo para poder otorgar estas dos subvenciones ordinarias. Tanto la asociación de funcionarios no docentes como los funcionarios de la salud, que eran las dos asociaciones que nos faltaba. ¿Ustedes se preguntarán por qué no fueron convocados a comisión la comisión pasada el 5 de mayo?</w:t>
        <w:br/>
        <w:br/>
        <w:t>00:23:59</w:t>
        <w:br/>
        <w:t>Los concejales Vera Cartagena y Santander, que estuvieron y participaron en aquella comisión, habían aprobado ya. Que se pasaran directamente a Consejo estas subvenciones, dado que es lo que legalmente les corresponde por sus ajustes anuales del 1% ya alguna duda concejal.</w:t>
        <w:br/>
        <w:br/>
        <w:t>00:24:16</w:t>
        <w:br/>
        <w:t>Sí máquina replicar o la misma información que en cierta forma vimos cuatro. Subvenciones de las asociaciones, dos de ellas lo pasamos al Consejo anterior y ahora serían las otras dos y también vimos la subvenciones de bomberos.</w:t>
        <w:br/>
        <w:br/>
        <w:t>00:24:35</w:t>
        <w:br/>
        <w:t>Listo damos alguna consulta, no hay consulta. El acuerdo, dice el honorable Consejo Municipal acuerda autorizar al señor alcalde otorgar su versión municipal ordinaria a las siguientes organizaciones de conformidad a lo establecido en el reglamento de subvenciones municipales aprobados por decreto alcaldicio número 3431 de fecha 21 de abril del 2025, número 1. Asociación de funcionarios no docentes del departamento de educación de la ilustre municipalidad de Casablanca, Ruth 74827300. Guión k.</w:t>
        <w:br/>
        <w:br/>
        <w:t>00:25:09</w:t>
        <w:br/>
        <w:t>Es un aporte destinado a la asistencia social según la ley número 21007, 24 artículos 16 que otorga el financiamiento del bienestar de las asociaciones de funcionarios públicos, se ajusta al monto según la ley 20956 por 1 monto de 22582670 pesos, votando por la aprobación. Sea por aprobado y la segunda es a la asociación de funcionarios de salud en la ilustre municipalidad de Casablanca.</w:t>
        <w:br/>
        <w:br/>
        <w:t>00:25:40</w:t>
        <w:br/>
        <w:t>Ruth 73000002 30000 guión, 7 aporte destinado a la asistencia social según la ley número 21724 artículo 16, que otorga el financiamiento del bienestar de las asociaciones de funcionarios públicos. Se ajusta a montos según ley 20009 56 por la suma de 5604460 pesos votando por la autorización. Sea por aprueba. Muchas gracias doña siemara. Pasamos al punto 5. Acuerdo para aporte municipal postulación llamado b de 25 pequeñas localidades. Localidad de lagunillas. Buenos días don Felipe.</w:t>
        <w:br/>
        <w:br/>
        <w:t>00:26:35</w:t>
        <w:br/>
        <w:t>Muy buen día, señor alcalde, señores concejales, querida comunidad casablanquina en esta ocasión. Vamos a hacer la presentación en conjunto con ambas rojas, que es la en la. Del programa de pequeñas localidades y el programa quiero mi barrio. O o empezamos. Ya la solicitud de acuerdo del Consejo para aporte municipal, postulación al programa pequeñas localidades llamado 2025 en la localidad de lagunillas.</w:t>
        <w:br/>
        <w:br/>
        <w:t>00:27:10</w:t>
        <w:br/>
        <w:t>La postulación al programa tiene fecha de ingreso el día 27 de junio del año 2025, de acuerdo a la resolución exenta número 700. ¿Porque? La selección de la localidad de lagunilla porque de acuerdo a la resolución exenta 300, perdón 328. Esta localidad está ingresada y aprobada por el Ministerio de vivienda y urbanismo y ahí está tachada esa de gen amarillo para que vean que es la única posibilidad de poder hacer la presentación en la localidad de lagunilla en este periodo.</w:t>
        <w:br/>
        <w:br/>
        <w:t>00:27:47</w:t>
        <w:br/>
        <w:t>Los criterios de elegibilidad que tiene el programa son los siguientes, primero hay que mandar el expediente, si es un desarrollo local, focalización territorial, diagnóstico fisicoespacial y la coherencia. ¿Estos criterios se le asignan puntajes que están ahí a su derecha, cierto? Unos tienen 1555510151530. La sumatoria mínima que se debe cumplir para poder calificar son 60 puntos y de ahí es en adelante, mientras mayor puntaje se obtenga, mayor viabilidad tiene de poder ser aprobado este este.</w:t>
        <w:br/>
        <w:br/>
        <w:t>00:28:22</w:t>
        <w:br/>
        <w:t>Este programa la inversión, la fase de implementación, una vez aprobado, corresponde a una inversión de 1000 500000000 de pesos, en el cual se contrata un equipo territorial urbano social en el que trabajan puntualmente un asistente social y un arquitecto donde desarrolla la estrategia urbana, la estrategia social, la estrategia habitacional y la estrategia multisectorial. Una vez desarrollado, esto viene de la fase de implementación que aproximadamente son 5 años puntualmente son.</w:t>
        <w:br/>
        <w:br/>
        <w:t>00:28:54</w:t>
        <w:br/>
        <w:t>60 meses, donde se desarrolla el diagnóstico en cuatro meses, el plan de desarrollo en cuatro meses la ejecución son 45 meses aproximadamente y el cierre y evaluación final un periodo de 5 meses. Eso da una totalidad de 58 y más menos 2 por ajustes. YE inconvenientes que pueden ir surgiendo dentro del período. El compromiso municipal para el programa es el siguiente. 202500000 pesos, lo cual lo vamos a distribuir de la siguiente con las siguientes condiciones.</w:t>
        <w:br/>
        <w:br/>
        <w:t>00:29:32</w:t>
        <w:br/>
        <w:t>El estudio preinversional de conservador vial de la pavimentación de la avenida rojas mon en lagunilla. Esos 2000000 y medio que aparecen arriba ya están en ejecución, nosotros estamos realizando este estudio preinversional, por lo tanto lo estamos incorporando como un insumo para este programa.</w:t>
        <w:br/>
        <w:br/>
        <w:t>00:29:51</w:t>
        <w:br/>
        <w:t>Una vez que tengamos eso, vamos a pasar al diseño de ingeniería de conservación vial de la pavimentación, el cual lo vamos a postular a las distintas entidades públicas que podrían ser gore alguna y alguna otra ya.</w:t>
        <w:br/>
        <w:br/>
        <w:t>00:30:06</w:t>
        <w:br/>
        <w:t>El aporte municipal para la implementación del programa pequeñas localidades a distribuirse en los próximos 5 años de 40000000 de pesos, que principalmente es lo que cubre el sueldo de los de los en este caso de perdón, el arriendo, el arriendo de la del de las oficinas que van a estar ahí en en el sector.</w:t>
        <w:br/>
        <w:br/>
        <w:t>00:30:25</w:t>
        <w:br/>
        <w:t>Las gestiones para mejoramiento de a p r lagunilla construcción segundo pozo de agua en el sector de lagunilla sur. Eso nosotros ya lo estamos trabajando, por lo tanto también lo estamos incorporando como un insumo y el estudio de ingeniería para el acceso vehicular y peatonal de la villa Michelle Bachelet en lagunilla, que también lo estamos realizando. La sumatoria total de estos son 202500000 pesos, el cual sería el aporte en general. De la gestión de la municipalidad.</w:t>
        <w:br/>
        <w:br/>
        <w:t>00:30:56</w:t>
        <w:br/>
        <w:t>¿Alguna consulta los señor consejero? Por último, este no, no. La postulación de pequeño es el bueno, el el aporte es aproximado a un 13,5% del muerte de la inversión. Ya ojo esto el aporte solo será obligatorio en caso de ser seleccionada la localidad ya No obstante, nosotros ya estamos comprometidos, ya estamos trabajando con los puntos anteriores, por lo tanto, una cosa no quita la otra, ya solamente lo agregamos con eso. Gracias señor.</w:t>
        <w:br/>
        <w:br/>
        <w:t>00:31:31</w:t>
        <w:br/>
        <w:t>¿Por favor, de dónde dice la entrada de inicio de bachiller? ¿A ver qué estudios se están haciendo en este momento se va a hacer el puente? Sí hay que hacer el. El estudio de diseño de ingeniería del puente. Eso es lo que está considerado. ¿No son cosas en paralelo? Sí, sí. Que se habían hecho aprovechando los pequeños localidades que se hizo la otra vez se explicó que era se iba a empezar a arreglar la avenida de los jamones.</w:t>
        <w:br/>
        <w:br/>
        <w:t>00:32:13</w:t>
        <w:br/>
        <w:t>Ya, hace un tiempo atrás se aprobó ese dinero con varias localidades a redondo. Porque nadie lo fiscalizó.</w:t>
        <w:br/>
        <w:br/>
        <w:t>00:32:26</w:t>
        <w:br/>
        <w:t>¿Y diceiro donde está el hoyo cierto? Los eventos le echaron el asfalto, solamente no le hicieron el cuadrado, le hicieron el hoyo y lo que yo había dicho anteriormente anticipado que eso ya va a sacar y hoy día en rojo armon en la parte de atrás sigue igual y está más malo todavía. Entonces si es factible que lo vayan a ver esto, yo lo fui hace 2 días atrás tuve una reunión con los vecinos y sería conveniente que cada vez que se presente un proyecto moso, si no existe la fiscalización en ley muerta y todos nosotros en nuestro país lo sabemos.</w:t>
        <w:br/>
        <w:br/>
        <w:t>00:32:56</w:t>
        <w:br/>
        <w:t>Gracias. Nosotros, casualmente estamos haciendo este proyecto que es muy bueno, claro y la idea es arreglar definitivamente y no vivir en base a parches porque sabemos que los parches, aunque es un parche.</w:t>
        <w:br/>
        <w:br/>
        <w:t>00:33:13</w:t>
        <w:br/>
        <w:t>Y finalmente, cuando llueve, harto nuevamente el parche se rompe y eso pasa no solamente en este arreglo, sino que en la mayoría porque son parches y por eso es que estamos haciendo este programa. ¿Me llamó la atención solo una cosa, por qué solamente lagunilla? Yo sé que durante la administración me ha pasado, ya lo queríamos.</w:t>
        <w:br/>
        <w:br/>
        <w:t>00:33:32</w:t>
        <w:br/>
        <w:t>Hacer como 1 de los quiero mi barrio lagunilla era venía primero el sector las lagunas y después venía lagunilla, pero pero usted nos dijo que era como la única posibilidad que había. ¿Doña ámbar cuéntenos por qué?</w:t>
        <w:br/>
        <w:br/>
        <w:t>00:33:47</w:t>
        <w:br/>
        <w:t>Exactamente. De hecho, se evaluó la postulación, la posibilidad de hacer efectiva la postulación al que ir a mi barrio o al pequeñas localidades y se llega a a definir que la inversión es mucho mayor en cuanto a la localidad del programa pequeñas localidades.</w:t>
        <w:br/>
        <w:br/>
        <w:t>00:34:03</w:t>
        <w:br/>
        <w:t>Ah ya o k.</w:t>
        <w:br/>
        <w:br/>
        <w:t>00:34:04</w:t>
        <w:br/>
        <w:t>A propósito de eso, eso en cuanto a la definición de de de la vía de postulación. ¿En cuanto al universo de localidades de cuáles se pueden postular por comuna, quién lo define? Es el Ministerio de vivienda y urbanismo en base a ciertos criterios que tienen que ver con el censo.</w:t>
        <w:br/>
        <w:br/>
        <w:t>00:34:21</w:t>
        <w:br/>
        <w:t>Ya hay ciertos criterios que tienen que ver con el exacto, con la población no pueden ser más de 20000 habitantes, tienen que tener acceso a educación básica y también acceso de salud. ¿Entonces, qué nos define, qué podemos postular? Es el Ministerio de vivienda y.</w:t>
        <w:br/>
        <w:br/>
        <w:t>00:34:38</w:t>
        <w:br/>
        <w:t>Urbanismo somos nosotros.</w:t>
        <w:br/>
        <w:br/>
        <w:t>00:34:39</w:t>
        <w:br/>
        <w:t>No somos nosotros.</w:t>
        <w:br/>
        <w:br/>
        <w:t>00:34:41</w:t>
        <w:br/>
        <w:t>Concejal sí, primero tengo que felicitar que se generen este tipo de proyecto. Y qué bueno que sea en lagunilla, también un sector que siempre está un poquito más olvidado.</w:t>
        <w:br/>
        <w:br/>
        <w:t>00:34:54</w:t>
        <w:br/>
        <w:t>Quería consultar por el tema, no sé si era lo mismo que parece que decía Iván porque me hicieron las consultas por el pasaje de Santa Isabel, que también entiendo que en la entrada también para para la villa. Michelle Bachelet también estaría incluido el pasaje Santa Isabel. ¿Y cuál sería la prioridad que se le da a esa esa calle? El pasaje en la entrada para peatonal. De la vía. No no no, no es una.</w:t>
        <w:br/>
        <w:br/>
        <w:t>00:35:25</w:t>
        <w:br/>
        <w:t>Santa Isabel de Laguna. Es importante mencionar que como aporte municipal se propone el estudio para el acceso a la vía Michelle Bachelet y ahí se va a lograr definir si efectivamente se construye un puente o se busca en complemento otra vía de acceso.</w:t>
        <w:br/>
        <w:br/>
        <w:t>00:35:42</w:t>
        <w:br/>
        <w:t>Eso como aporte municipal, sin embargo, la construcción de este proyecto se haría con el programa pequeñas localidades y en ese sentido se trabaja con la comunidad un plan de desarrollo local donde se lograría definir la prioridad de los proyectos a ejecutar y dentro de ello nosotros como municipio planteamos la propuesta efectivamente del pasaje Santa Isabel porque requiere una mayor inversión, requiere de un equipo territorial que pueda hacer las gestiones con la comunidad, con los vecinos que viven en el sector y también para poder lograr concretar el.</w:t>
        <w:br/>
        <w:br/>
        <w:t>00:36:13</w:t>
        <w:br/>
        <w:t>El acceso perdón efectivo con las normativas que nos exige el Ministerio de vivienda, muchas.</w:t>
        <w:br/>
        <w:br/>
        <w:t>00:36:18</w:t>
        <w:br/>
        <w:t>Gracias y además es una de las de los sectores de lagunilla, a donde la gente más ha sufrido porque en este pasaje. Se han hecho desarrollos. Urbano. Parcelaciones que han significado que este camino de ser un camino bastante vecinal se transformó en un pasadero de muchos autos.</w:t>
        <w:br/>
        <w:br/>
        <w:t>00:36:45</w:t>
        <w:br/>
        <w:t>Entonces, en el minuto que estudiemos con la participación de la gente. Todo esto, todos estos programas vienen con mucha participación de la gente. ¿Seguramente ahí no solamente se ha de hacer un mejoramiento del camino, sino que además se van a poner lomos de toro, se van a poner medidas de seguridad para que efectivamente eso tenga un buen uso por parte de los vecinos? Sí. Dígame don Felipe director, consúltame una duda del aporte municipal, hablan de 202000000.</w:t>
        <w:br/>
        <w:br/>
        <w:t>00:37:17</w:t>
        <w:br/>
        <w:t>Pero una parte hicieron 40000000. Eso no me quedó muy claro la sumatoria, señor concejal, la sumatoria de todo lo que se indicó hoy son 202500000 pesos. El aporte municipal propiamente tal es el aporte en plata que se coloca en directo sí o sí por el municipio, que es para la implementación de todo lo que es la oficina y todo lo que son los en el periodo de los 5 años. Sí no. La otra gestión, la otra gestión. Podemos ir a buscar los recursos a otro, a otra unidad, concejal. Que el.</w:t>
        <w:br/>
        <w:br/>
        <w:t>00:37:54</w:t>
        <w:br/>
        <w:t>Efectivamente, el tema del pasaje Santa Isabel. Tiene un tráfico que no era habitual. A raíz de al frente al otro lado de la ruta hay una parcelación y por ahí ingresa la gente, incluso camiones cargado. Gestionar con la concesionaria para que hiciera un ingreso a esa parcelación en forma directa y que no altere la vida de los ciudadanos del pasaje Santa Isabel, porque no puede ser que. Cause la molestia que está causando y tampoco puede esa gente pagar.</w:t>
        <w:br/>
        <w:br/>
        <w:t>00:38:38</w:t>
        <w:br/>
        <w:t>El problema del desarrollo de esa manera, sabiendo que la parcelación debería tener su ingreso, su vista de. Y desaceleración en la ruta y no por el interior del pueblo, así es, es un punto, hay que hacerlo señor consejero. Eso alcalde bueno, ayer yo estuve en lagunilla, así que estoy más actualizado que el señor Durán porque él estuvo hace 2 días, entonces yo ayer estoy más actualizado, conté menos eventos que lo que usted contó. Quizás son quizás son autosellantes ya sí, dígame ámbar.</w:t>
        <w:br/>
        <w:br/>
        <w:t>00:39:21</w:t>
        <w:br/>
        <w:t>Bueno, primero que todo, agradecer la la buena acogida de esta postulación mencionar también que para efectos de de de la postulación al llamado 2025 del programa pequeñas localidades se nos exige un apoyo por parte de la organizaciones comunitarias y por ello que gestionamos a través de de de Iveco y organizaciones comunitarias el apoyo y certificados. De todos los clubs deportivos, juntas de vecinos, etcétera que que son de lagunilla. Ya contamos con ese apoyo actualmente.</w:t>
        <w:br/>
        <w:br/>
        <w:t>00:39:52</w:t>
        <w:br/>
        <w:t>Y junto a ello, también mencionar que el programa en sus 5 años no solo aborda un componente urbano y social, sino que también habitacional y multisectorial. Por tanto, lo que se busca es complementar los fondos que son entregados por el Ministerio de urbanismo y sacar el mayor provecho efectivamente para la Comunidad de lagunidiana. Así que eso es importante que lo consideren y una vez más agradecer por por su apoyo.</w:t>
        <w:br/>
        <w:br/>
        <w:t>00:40:16</w:t>
        <w:br/>
        <w:t>¿Alcalde y cuándo se irá a exponer al pleno del Consejo? El desarrollo de ese proyecto de quintai el pequeñas localidades. Podríamos. ¿Lo que pasa es que hemos tenido, hemos tenido tablas bastante largas concejal, pero cuando haya una más débil les ponemos aquí cómo cómo se ha desarrollado esas pequeñas localidades de Quintana? Gracias por sus deferencias, señor, perdóname. Vianham gracias amba al fin lagúnilla. Bien el acuerdo, dice.</w:t>
        <w:br/>
        <w:br/>
        <w:t>00:40:54</w:t>
        <w:br/>
        <w:t>El honorable Consejo Municipal en el marco del proceso de postulación al programa de pequeñas localidades, autoriza al señor alcalde de la ilustre municipalidad de Casablanca a comprometer en caso de que la localidad de lagunilla sea seleccionada lo siguiente.</w:t>
        <w:br/>
        <w:br/>
        <w:t>00:41:11</w:t>
        <w:br/>
        <w:t>Estudio preinversional, conservación vial, pavimentación, avenida rojas mont lagunilla, 2000000 y medio de pesos, diseño de ingeniería, conservación vial, pavimento, avenida rojas mol lagunillas, obtención de RS gestiones, postulación algore 40000000 de pesos, aporte municipal para la implementación del programa pequeñas localidades a distribuirse en 5 años de ejecución, 40000000 de pesos. Gestiones para mejorar a p r lagunilla construcción segundo pozo.</w:t>
        <w:br/>
        <w:br/>
        <w:t>00:41:43</w:t>
        <w:br/>
        <w:t>De agua sector lagunilla sur 80000000 de pesos. Estudio de ingeniería para acceso vehicular y peatonal villa Michelle balchelé lagunilla 40000000 de pesos. Lo anterior se traduce en un monto total de 202500000 pesos a distribuirse en 5 años de ejecución del programa, votando por la aprobación los señores concejales. Lagunilla Gil ra iph. Doña ámbar gracias Felipe. Vamos.</w:t>
        <w:br/>
        <w:br/>
        <w:t>00:42:19</w:t>
        <w:br/>
        <w:t>El número 6 acuerdo para adjudicar y contratar la licitación del diseño del proyecto denominado construcción parque ciudadano acuyo Casablanca código bip 44950087 guión cero signada con ID 5300.</w:t>
        <w:br/>
        <w:br/>
        <w:t>00:42:38</w:t>
        <w:br/>
        <w:t>Guión 3 guión lq 25. Seguimos con don Felipe, cuesto ya aquí le vamos a presentar la adjudicación de la institución pública de construcción, parque ciudadano acuyo Casablanca, tal como lo indicó el presupuesto oficial, eran 163737000 pesos, con un plazo de 270 días. A la licitación se presentaron 6 oferentes, de los cuales. Una vez analizados los antecedentes pasaron cuatro y quedaron dos.</w:t>
        <w:br/>
        <w:br/>
        <w:t>00:43:09</w:t>
        <w:br/>
        <w:t>Afuera, ya que no cumplían con los requisitos que arquitectura y construcción, pesuto y Marcos Daniel Gallardo Vega. Las empresas que pasaron la aprobación técnica de admisibilidad son elt arquitectos limitada 6280, arquitectura limitada. Lopetegui Arellano casiuto Werner, arquitecto asociado, limitada y territorio urbano limitada. Dentro de estos cuatro, la mayor ponderación la obtuvo casiuto Werner, arquitecto asociados limitada con un 91.49% de la totalidad.</w:t>
        <w:br/>
        <w:br/>
        <w:t>00:43:46</w:t>
        <w:br/>
        <w:t>La recomendación de adjudicación es a la empresa. Casiuto Werner, arquitecto asociado limitada. Ruth 76184354 guión cero quien obtuvo un puntaje final ponderado de 91,49% por 1 monto de 155000000 de pesos exentos de IVA y en un plazo de ejecución de 270 días. ¿Corrió alguna consulta posibles concejales?</w:t>
        <w:br/>
        <w:br/>
        <w:t>00:44:14</w:t>
        <w:br/>
        <w:t>¿Concejal Cartagena? ¿Sí, más bien quería hacer una sugerencia, entiendo que este es un proceso previo y después viene el proceso de participación, donde se va a llamar a la A la ciudadanía o no? Sí, bueno esta esta presentación yo la hice como en el mes de enero, febrero. ¿O k, qué es lo que íbamos a a a presentar? Hoy día estamos dando y el inicio al diseño. Aquí se toma en contacto con la empresa y ellos tienen.</w:t>
        <w:br/>
        <w:br/>
        <w:t>00:44:41</w:t>
        <w:br/>
        <w:t>111 vasto conocimiento de cómo funcionan estos procesos donde hay participación ciudadana donde se hacen los diseños, se se somete a revisión y ahí empieza a correr el el plazo tienen un plazo total de 270 días para poder entregar el insumo final perfecto. Me gustaría poner como propuesta y también uniéndolo al tema del claveco que se pudiera generar una casa de la Juventud.</w:t>
        <w:br/>
        <w:br/>
        <w:t>00:45:03</w:t>
        <w:br/>
        <w:t>Parque, entendiendo también que se encuentra la casa circo en ese sector, que sería bueno poder mantenerlo con un trabajo, podría ser multiuso en el sector para así hacer un trabajo comunitario que ya está llevando a cabo la casa circo, que ha hecho un excelente trabajo. Entonces me gustaría también dejarlo como una propuesta pensando a la cuando ya se haga la construcción como tal del parque acudió, hay hay una. Para para ser responsables, señor concejal.</w:t>
        <w:br/>
        <w:br/>
        <w:t>00:45:32</w:t>
        <w:br/>
        <w:t>El diseño en sí donde está la casa circo. Ese sector se desaparece porque el acceso principal que va a tener hacia el el gran parque entonces está justo en la entrada. No hay ninguna posibilidad de mantener esa casa ahí en ese estilo, pero no se podrá construir otra que sea como casa de la Juventud, que también lo tenemos, vienen otras interacciones ahí en en el sector claro, si lo estuvimos conversando también con Franco en la comisión de pladeco, entonces sería bueno poder plantear que ese esa construcción que se se estaba proyectando sea la.</w:t>
        <w:br/>
        <w:br/>
        <w:t>00:46:03</w:t>
        <w:br/>
        <w:t>Casa de la Juventud entendiendo que pueda ser multiuso y entendiendo que también se ha trabajado harto por la casa circo y se pueda mantener el trabajo constante. Así también también tenemos personal constante en ese sector. O k no hay problema bien. Concejal consulta. ¿Tributariamente, por qué está exento de IVA es por la forma que tiene la empresa? Señor y abogado. La empresa exenta de IVA.</w:t>
        <w:br/>
        <w:br/>
        <w:t>00:46:40</w:t>
        <w:br/>
        <w:t>¿Que por qué esto está creciendo de IVA? La empresa es excelente de IVA. Las personas jurídicas que están en primera categoría pueden elegir cómo facturar entonces es es una elección que a ellos les conviene tributariamente, estar exentas de IVA nada más que eso, claro. Yo no soy experto.</w:t>
        <w:br/>
        <w:br/>
        <w:t>00:47:06</w:t>
        <w:br/>
        <w:t>Yo no sé, podríamos hacer la consulta a la empresa básicamente, pero, pero no, no es condicional, me llama la atención, dice exento de IVA. YYY en Chile tributariamente, muy pocos los que están exentos de IVA, eso es lo primero y no vaya a ser que después aparezcamos más. IVA, no, no, no, no en esas condiciones. ¿No porque además, si le le agrega el IVA se pasa al disponible, así que qué haría fuera? Sí, por eso me llama la atención. No, no es exento de IVA. Bien.</w:t>
        <w:br/>
        <w:br/>
        <w:t>00:47:41</w:t>
        <w:br/>
        <w:t>El acuerdo, diría el honorado, le Consejo Municipal autoriza al señor alcalde para adjudicar y contratar la licitación 5300. Guión 3 guión LQ 25 para la elaboración del diseño denominado construcción parque ciudadano acuyo Casablanca, código BIC 4049587 guión cero a la empresa. Cachitullo bened arquitectos asociados asociados limitados, limitados, oficina c a W.</w:t>
        <w:br/>
        <w:br/>
        <w:t>00:48:12</w:t>
        <w:br/>
        <w:t>Ruth 7618430354 guión cero quien obtuvo una ponderación final de 91.49% por 1 monto ofertado de 155000000, exento de IVA por un plazo de ejecución de 270 días corridos, votando por la aprobación. Sea por aquí, gracias señor consejero, señor campo, puedo hacer una preguntita de solito, no que me quedo en el tintero. ¿Perdón, este es el diseño cierto? Y el proyecto en sí. Yo creo que tenía entendido que esto viene del año pasado, que eran por 4000 millones de pesos.</w:t>
        <w:br/>
        <w:br/>
        <w:t>00:48:52</w:t>
        <w:br/>
        <w:t>¿Haya sido no el pero ese es el desarrollo final, por eso era este es el estudio de ingeniería donde vienen todas las especialidades donde se define el diseño, cuál va a ser la luz, cuál va a ser el techo, el color todo y después entonces no %55255 diseños, pero el proyecto? Claro construcción claro, son 4000 millones y eso después se tiene que postular a 1 F n d r. ¿Es exacto, pero no lo conseguías? ¿No, eso no están conseguidos, no? Pero era por ese. A lo mejor no son 4000.</w:t>
        <w:br/>
        <w:br/>
        <w:t>00:49:27</w:t>
        <w:br/>
        <w:t>No me está haciendo el diseño claro. El diseño pretende hacer, con lo cual bien pasamos al punto. 7 informe de licitación 5300 guión, 12 guión, LE 25 para la ejecución del proyecto nominado habilitación cancha de fútbol load bueno. Se hizo también. Apertura de la licitación mencionada por usted en la cancha de fútbol Basket el presupuesto oficial que estaba disponible fueron 30000000 de pesos, con un plazo de ejecución de 60 días.</w:t>
        <w:br/>
        <w:br/>
        <w:t>00:50:02</w:t>
        <w:br/>
        <w:t>Se presentaron 3 ofertas conductoras de nueva generación, spa, distribuidora, Séneca, servi spa y movimiento de tierra y contrucciones spa. De las 3 avanzó solamente una que es movimiento de tierra y construcción de Alfaro, las otras dos quedaron fuera de. Base, en la cual movimiento de tierra y construcción Alfaro obtuvo 75% de la oferta económica y un 15% de la oferta. Técnica.</w:t>
        <w:br/>
        <w:br/>
        <w:t>00:50:34</w:t>
        <w:br/>
        <w:t>Las recomendaciones de adjudicación son las siguientes, se informa y se recomienda, señor alcalde, adjudicar según los criterios de evaluación aplicados a los oferentes, movimiento de tierra y construcciones Alfaro de spa rut 76000618 377 guión 8 quien obtuvo una ponderación final total del 90%, sumadas ambas evaluaciones de la etapa número 1 y la etapa número dos, la cual se propone con un monto de 28724071 pesos IVA incluido en un plazo de ejecución de 60 días corridos.</w:t>
        <w:br/>
        <w:br/>
        <w:t>00:51:07</w:t>
        <w:br/>
        <w:t>¿Alguna consulta de los señores concejales, concejal Durán? Señor director, en qué consiste solamente movimiento y tierra o la canaleta que, como lo hemos visto con el señor alcalde por al lado del cerro del corte del cerro, nosotros para poder eficientar esto, tuvimos que hacer primero el diseño completo, por eso que se nos achazó un poco, tuvimos que pedir la topografía porque el perfil estaba botando hacia la pata del cerro perdón hacia la al talud del cerro eso.</w:t>
        <w:br/>
        <w:br/>
        <w:t>00:51:37</w:t>
        <w:br/>
        <w:t>Generó una bastante erosión en la lluvia anterior. Además, en la actual hicimos la topografía, invirtimos todo lo que es el la pendiente y la estiramos ahora las aguas hacia el cerro, justamente donde lo habíamos conversado cuando hicimos la visita a terreno y ahí tiene, según la topografía, tiene un una línea transversal y longitudinal para poder evacuar las aguas por la parte de adelante.</w:t>
        <w:br/>
        <w:br/>
        <w:t>00:52:03</w:t>
        <w:br/>
        <w:t>Solamente el movimiento de tierra en la etapa número dos, que es la construcción de la el cierre perimetral.</w:t>
        <w:br/>
        <w:br/>
        <w:t>00:52:10</w:t>
        <w:br/>
        <w:t>Más los. ¿El sistema de alcantarillado viene en la nueva licitación porque estamos a la espera del IFC si no teníamos la aprobación del IFC, no podíamos realizar el el proyecto que vamos a hacer, cómo qué vamos a hacer? ¿El movimiento de tierra completo ahora queda toda la cancha vista pareja y pero cuándo pone los arcos cuando en en ahora estamos esperando el que se genere que llegue el IFCY? Estamos levantando la propuesta que va a ir en paralelo, se van a cruzar. ¿Qué es lo que es el IFC?</w:t>
        <w:br/>
        <w:br/>
        <w:t>00:52:41</w:t>
        <w:br/>
        <w:t>El es el cambio de uso del suelo. O sea, señor alcalde, departía yo agradezco porque yo agradezco, agradezco porque realmente levantamos problemas, lo visibilizados fuimos con usted y le agradezco a Zapata. Yo por eso al principio. Que hubo una pequeña discusión si era el primer o segundo semestre, no, no era semestre. Ya era el segundo torneo, prueba la segunda rueda, la segunda rueda.</w:t>
        <w:br/>
        <w:br/>
        <w:t>00:53:12</w:t>
        <w:br/>
        <w:t>¿Espero que no se enoje otra vez, pero empezar en abril y la la consulta es cuándo? Por eso yo le pregunto, es que en esa época era la primera rueda que se estaba jugando cuando fuimos los dos y en abril empezaba la segunda, pero después se tomó de la otra mano. Indistintamente es lo más que quiere saber cuándo ellos pueden empezar a jugar en Zacatecas. El primer gol de las de los Basket.</w:t>
        <w:br/>
        <w:br/>
        <w:t>00:53:35</w:t>
        <w:br/>
        <w:t>Con lo que yo estoy viendo, señora alcalde, que aquí estamos presentándole el dinero solamente para el movimiento. Entonces después va el set, pero dime cuánto va y lo que pasa este pelado.</w:t>
        <w:br/>
        <w:br/>
        <w:t>00:53:52</w:t>
        <w:br/>
        <w:t>¿Cuándo a cuándo vas a poner a hablar con este pelado? Sí, lo que pasa es que dependemos de de de la profesión del IFC. ¿Nosotros tenemos el diseño completo, De hecho se lo presentamos inclusive a la A la gente que tenemos, no dependo de los tiempos que no son nuestros, pero la gente lo haga, que no saca naco que le digamos, este es el proyecto y el IFC no lo tengamos, cuándo vamos a tener el IFC? Es que no depende de nosotros, señor alcalde, entonces no nos podemos comprometer con ellos, sí.</w:t>
        <w:br/>
        <w:br/>
        <w:t>00:54:19</w:t>
        <w:br/>
        <w:t>Si nosotros tenemos si nosotros tenemos el IFC en el mes de junio en lo que queda de junio y la quincena de julio, lo que queda de julio, nosotros levantamos la licitación. No me cabe duda si el problema que siempre hay una tramitación en este país que nos retrasa entonces.</w:t>
        <w:br/>
        <w:br/>
        <w:t>00:54:37</w:t>
        <w:br/>
        <w:t>En definitiva, yo entiendo que esta administración lleva 6 meses y esa cancha la compramos hace varios años atrás y que no se había hecho mucho. Nosotros queremos sacarlo lo antes posible, pero lo importante es siempre jugar con la gente con los tiempos.</w:t>
        <w:br/>
        <w:br/>
        <w:t>00:54:52</w:t>
        <w:br/>
        <w:t>Reales porque sino la gente se prepara, se ilusiona y finalmente no pueden poner al señor concejal de unarco durante todo este tiempo y todos quieren hacerle un gol ahora, entonces, como todos quieren hacerle un gol a durar, qué es lo qué es lo qué es lo que pasa, que nosotros, en definitiva nos estamos dando las señales.</w:t>
        <w:br/>
        <w:br/>
        <w:t>00:55:13</w:t>
        <w:br/>
        <w:t>Clara y tenemos que dar las claras, sabe qué señores vamos a hacer esto, pero depende de esta tramitación y esta tramitación no está en manos nuestra porque si no estamos jugando un poco con las ilusiones de las personas, así que vamos a hacer una reunión con la gente del oasis, explicándole si hay que ir a ver a alguien del SAC para que nos apure el IFC, lo hacemos cuente conmigo, pero. No, no nosotros no vendemos y esa es la serie.</w:t>
        <w:br/>
        <w:br/>
        <w:t>00:55:44</w:t>
        <w:br/>
        <w:t>Disco y lo otro que le sugiero lo mismo ya lo hice ya por escrito, pero igual se lo voy a hacer aprovechándolo que cada vez que un concejal Levante un problema lo visibilice. Y pasa a ser, o sea es plan, sería bueno que lo inviten a los concejales. ¿Por qué? Porque así como usted dice una respuesta, nosotros quedamos con otra y al final es vamos a empezar a discusiones.</w:t>
        <w:br/>
        <w:br/>
        <w:t>00:56:10</w:t>
        <w:br/>
        <w:t>No es que en tal fecha se va a hacer y en tal fecha no ocurrió. Entonces yo creo que para tener señor director, por eso a usted se lo digo.</w:t>
        <w:br/>
        <w:br/>
        <w:t>00:56:17</w:t>
        <w:br/>
        <w:t>Pero no evitar demanda por lo que estoy diciendo, pero es con la finalidad de que tengamos informado y si nosotros, por ejemplo, lo que dijo el señor Vera hace un rato atrás de las pequeñas localidades que se levantó el 2023 2024 y que se están trabajando, la gente tampoco sabe y los concejales si no le pregunta a algunos concejales, no sabemos lo que lo que quieren hacer proyectar en quintai entonces, por eso es bueno que cada vez que alguien presente un problema.</w:t>
        <w:br/>
        <w:br/>
        <w:t>00:56:44</w:t>
        <w:br/>
        <w:t>La dirección que sea llame también al concejal para que nosotros tengamos una misma respuesta y después no estemos peleando en el Consejo y no es que tal fecha y en esta fecha no se hizo, o sea.</w:t>
        <w:br/>
        <w:br/>
        <w:t>00:56:53</w:t>
        <w:br/>
        <w:t>¿Yo puedo ser visionario diciendo, no se terminó la cancha en esta época y ayer no el sábado, hablando con el presidente de Del oasque me dice, mire, no, no tengo problema, si nosotros podemos ayudar poniendo el arco lo hacemos, pero por eso señor alcalde lo felicito, que a lo mejor tengan una reunión con ellos, nos puedan invitar con la finalidad a tener una respuesta, ellos también acabo, gracias bien, de todas maneras vamos a hacer el movimiento tierra, se están destinando 28000000 de pesos y vamos a tomar el acuerdo independiente en cuál rueda sea? Sí.</w:t>
        <w:br/>
        <w:br/>
        <w:t>00:57:25</w:t>
        <w:br/>
        <w:t>El alcalde de Casablanca, licitación. De informe solo informó, no es el acuerdo, no es acuerdo. Ah ya gracias, señor secretario, que entre las primeras, la segunda rueda, la Copa Chile y todas las cosas 1 se 1 se confunde no y el más. ¿YYY olvida usted el más inteligente al arco? Que está ofreciendo a todos los arqueros, a todos los argentinos y sabe que lo más increíble es eso y el puesto más importante. El arquero, pero siempre estaba Ramón alarco. Hay un dicho popular que no lo voy a repetir.</w:t>
        <w:br/>
        <w:br/>
        <w:t>00:58:08</w:t>
        <w:br/>
        <w:t>Siempre está Ramón. Bien sí ya señor Pérez, estén bien gracias váyase al tiro al saco. Informe de licitación, ya eso ya lo digo, no, no se enoje, señor secretario, señor secretario, por favor. ¿Qué es lo que le da risa, señor secretario, se está riendo de este alcalde los payasos que hay vida? Si hablamos de la casa circo ya si no, no sigamos con los payasos. Presentación, estado de ejecución, programa personas mayores, adulto mayor. Buenos días.</w:t>
        <w:br/>
        <w:br/>
        <w:t>00:58:56</w:t>
        <w:br/>
        <w:t>Buenos días.</w:t>
        <w:br/>
        <w:br/>
        <w:t>00:58:57</w:t>
        <w:br/>
        <w:t>¿Patricio Marín Buenos días bien y usted ya el estado de ejecución del programa de personas mayores? Nada funciona sólo aunque usted no lo vea. Nada en la naturaleza es gratis tampoco. Son dos cosas tiene que aprender y la energía no se pierde, sólo se transforma. Cosas básicas. Y eso que no, cuál escuela es así y eso que yo no voy a escuchar. Fue una.</w:t>
        <w:br/>
        <w:br/>
        <w:t>00:59:57</w:t>
        <w:br/>
        <w:t>Noche. Sigue apareciendo.</w:t>
        <w:br/>
        <w:br/>
        <w:t>01:00:07</w:t>
        <w:br/>
        <w:t>Tal vez más adelante.</w:t>
        <w:br/>
        <w:br/>
        <w:t>01:00:17</w:t>
        <w:br/>
        <w:t>Parto si Buenos días alcalde administrador, concejales, hoy les vengo a presentar la oficina, bueno, el centro, en realidad de personas mayores. El cual se conforma de 3 programas distintos, 1 es la oficina de personas mayores, programa vínculos y otro es programa de voluntariado país de mayores que lo tenemos. Hace 3 semanas aproximadamente con nosotros.</w:t>
        <w:br/>
        <w:br/>
        <w:t>01:00:48</w:t>
        <w:br/>
        <w:t>¿Los profesionales que estamos en este centro es quien les habla Paloma santibáñez Silva, trabajadora social y encargada de los 3 programas, Belén Morales, quién es la trabajadora social? Carolina Martínez, que es nuestra técnico del trabajo social, Lorena flores, la administrativa y gestora territorial, y Verónica Álvarez, que es nuestra auxiliar de aseo. ¿El objetivo? Está. Se desconfiguró, sí, el objetivo de.</w:t>
        <w:br/>
        <w:br/>
        <w:t>01:01:21</w:t>
        <w:br/>
        <w:t>De la de la oficina es promover y fomentar el bienestar integral y calidad de vida de las personas mayores en su autonomía, participación activa y un envejecimiento saludable a través de actividades y servicios socio educativos, recreativos y de empoderamiento, con un enfoque integral y holístico.</w:t>
        <w:br/>
        <w:br/>
        <w:t>01:01:42</w:t>
        <w:br/>
        <w:t>Los enfoques de intervención son el enfoque integral y holístico, como ya había mencionado, centrado en la persona enfoque de derechos y comunitarios. ¿Cómo hacemos esto? A través de intervenciones de casos e intervenciones de de grupo a través de talleres de no más de 15 personas e intervenciones comunitarias con clubes de personas mayores y con la comunidad en general.</w:t>
        <w:br/>
        <w:br/>
        <w:t>01:02:06</w:t>
        <w:br/>
        <w:t>¿Qué hacemos como oficina? Específicamente, la oficina de personas mayores hacemos intervenciones de casos en los cuales hay abandono pensión de alimentos, mediaciones, casos judiciales, acompañamiento psicosocial, entre otros, y hasta el momento tenemos 46 casos activos. Esto a raíz de que hemos empezado a cerrar algunos casos, se han empezado a archivar algunos por distintos factores. También entregamos ayuda social a domicilio, a las personas que están con una dependencia moderada severa.</w:t>
        <w:br/>
        <w:br/>
        <w:t>01:02:38</w:t>
        <w:br/>
        <w:t>O que no puedan asistir de manera presencial a solicitar la ayuda, ya que no cuenten con redes de apoyo o también un factor importante es el sector donde viven, ya que la lejanía de repente también les complica. Entre marzo y mayo se entregaron 42 ayudas sociales permanentes. Estas consisten en pañales en chur y lucerna, por lo general esas son las permanentes. En ayudas técnicas, esto es en colaboración con la UCAM, la Unión comunal del adulto mayor.</w:t>
        <w:br/>
        <w:br/>
        <w:t>01:03:09</w:t>
        <w:br/>
        <w:t>Este último mes entregaron dos y hay 3 ayudas renovadas. También tenemos talleres grupales con personas mayores, con temáticas que se van diagnosticando como necesidades entre ellos. Apoyo capacitaciones y reuniones con clubes de personas mayores, levantamiento de necesidades, entre otras. También participación en actividades intergeneracionales como en ferias de salud. Actividades en general con voluntariado.</w:t>
        <w:br/>
        <w:br/>
        <w:t>01:03:40</w:t>
        <w:br/>
        <w:t>Estamos trabajando mensualmente con operativos oftalmológicos y los auditivos de momento los tenemos pausados por. Un problema que tuvo la empresa con la que estábamos colaborando. Y las orientaciones sociales respecto a consultas, necesidades que presenta una persona que estas se dan por demanda espontánea, por lo general en las propias dependencias de la oficina y también estamos trabajando para realizar un catastro de personas mayores en la comuna.</w:t>
        <w:br/>
        <w:br/>
        <w:t>01:04:09</w:t>
        <w:br/>
        <w:t>¿Qué?</w:t>
        <w:br/>
        <w:br/>
        <w:t>01:04:10</w:t>
        <w:br/>
        <w:t>Es lo que no hacemos como oficina en las postulaciones de ingreso a la leam, los cuales son a través de fonasa, ya estos son a través del hospital, ahí hay una profesional trabajadora social también que realiza estas postulaciones a través de evaluaciones.</w:t>
        <w:br/>
        <w:br/>
        <w:t>01:04:29</w:t>
        <w:br/>
        <w:t>Atención psicológica rebaja en pagos de contribuciones. ¿Por qué decimos esto? Porque nos han llegado casos que han derivado hacia allá, lo cual también significa una pérdida de tiempo para la persona, porque nosotros no realizamos esa gestión, a lo mejor los podemos orientar, pero en realidad esto se hace en la Tesorería General de la República. Nosotros no tenemos injerencia ahí.</w:t>
        <w:br/>
        <w:br/>
        <w:t>01:04:53</w:t>
        <w:br/>
        <w:t>Y las postulaciones de viviendas y subsidios, lo cual se ve con oficinas de vivienda. Cabe decir que si hemos hecho trabajos colaborativos con la oficina de la vivienda, por ejemplo, ahora en marzo, si mal no recuerdo que fue la postulación al subsidio de arriendo del adulto mayor, nosotros sí como ya teníamos casos pesquisados que requerían este subsidio, nosotros empezamos a rellenar una planilla para enviarle los datos y así fuera más. Rápido y ágil el el tema. Pero.</w:t>
        <w:br/>
        <w:br/>
        <w:t>01:05:23</w:t>
        <w:br/>
        <w:t>Eso es como de momento, lo que no estamos haciendo. También tenemos servicios y talleres, los cuales se se dieron inicio ya algunos en febrero y otros ahora en abril, como el servicio de podología. Peluquería reiki y también tenemos el taller de más adulto mayor taller de literatura, taller de gimnasia, taller de tango y asesoría jurídica. También hay otro curso que empezó ahora hace dos semanas, que es el curso de alfabetización.</w:t>
        <w:br/>
        <w:br/>
        <w:t>01:05:59</w:t>
        <w:br/>
        <w:t>Ya esto también está, lo estamos trabajando en colaboración con daem, que viene de allá del programa, pero nosotros hicimos, o sea fue como colaborativo en realidad de la gente que nosotros teníamos con esta necesidad están haciendo este curso. Aquí hay una pauta de drivers con la que trabajamos, la cual es compartida con todos los programas municipales y también con algunas instituciones que tenemos usuarios en común.</w:t>
        <w:br/>
        <w:br/>
        <w:t>01:06:28</w:t>
        <w:br/>
        <w:t>Ya que para nosotros como oficina es súper importante tener esta información lo más clara posible ya dado que mientras más información tengamos del caso mayor. Rapidez le podemos dar a la intervención. A mencionar es que actualmente nos encontramos con un horario de atención de lunes a viernes de 8:30 h a 19:30 h. Esto estamos con un calendario rotativo entre los profesionales que trabajamos para poder dar cumplimiento a este horario.</w:t>
        <w:br/>
        <w:br/>
        <w:t>01:07:02</w:t>
        <w:br/>
        <w:t>Se están también evaluando mejoras en el recinto, como poner calefacción, cierto, una mejor sala de espera, algo que también está dentro de esto es que ahora tenemos una. Una parte con un termo con agua caliente cafecito para que la gente que va con obviamente frío pueda esperar ahí un poquito más ameno. Apalancamiento de recursos con programas del Estado feria de emprendedores mayores ya llevamos. Un mes con estas personas que están mostrando sus productos acá en la plaza una vez a la semana.</w:t>
        <w:br/>
        <w:br/>
        <w:t>01:07:39</w:t>
        <w:br/>
        <w:t>Lo cual también a ellos les permite seguir fomentando esta autonomía que mencioné en un principio, dándole también. Y también una participación social importante en su sentir. También tenemos colaboraciones con empresas de la comuna, la cual se ha ido haciendo de manera paulatina según necesidades. Estamos haciendo colaboraciones, tenemos. ¿Con una empresa en específico? No sé si lo puedo mencionar, sí.</w:t>
        <w:br/>
        <w:br/>
        <w:t>01:08:13</w:t>
        <w:br/>
        <w:t>Sí.</w:t>
        <w:br/>
        <w:br/>
        <w:t>01:08:14</w:t>
        <w:br/>
        <w:t>Corpora 3 montes hablamos con la jefa de Recursos Humanos, quien de manera mensual nos está haciendo donaciones para las personas mayores, tanto para la atención como dije esto del café y todo viene desde allá para poder dar una mejor atención también a nuestros usuarios, entre otras cosas que que también vienen como donación. Y, como también lo mencioné al principio, hace 3 semanas iniciamos con el programa de voluntariado país de mayores.</w:t>
        <w:br/>
        <w:br/>
        <w:t>01:08:44</w:t>
        <w:br/>
        <w:t>El cual invita a personas mayores a trabajar en el apoyo y acompañamiento de niños de primero o sexto básico. Ya idealmente estos son profesores jubilados, sin embargo, no tienen discriminación si hay un título o no de por medio. Dando esto. ¿Hincapié a trabajar y fomentar la colaboración en dos poblaciones que son vulnerables, cierto? Los niños y las personas mayores.</w:t>
        <w:br/>
        <w:br/>
        <w:t>01:09:14</w:t>
        <w:br/>
        <w:t>Eso aquí les puedo mostrar algunas de las fotos en realidad son poquitas fotos de todo lo que se ha hecho, pero hay algunas actividades si pueden ver ahí unos usuarios bailando tango. El operativo oftalmológico, algunas usuarias de la de la feria de emprendedores, el servicio de peluquería, entre otros. Y. Eso no sé si hay consultas.</w:t>
        <w:br/>
        <w:br/>
        <w:t>01:09:42</w:t>
        <w:br/>
        <w:t>Antes de dar la palabra a los concejales. Yo siento que la palabra hogar. A pesar de que hoy día es duro decir un hogar de personas mayores, pero la palabra hogar. Viene viene de la cocina del hogar de lo calientito, de lo que significa la Unión de las personas y yo creo que. En nuestra casa el adulto mayor nos falta ser hogar. Yo estuve hace unos días atrás, varios días. Y resulta que había comprado una televisión. Como esa. Desde que se instaló esa televisión no funciona.</w:t>
        <w:br/>
        <w:br/>
        <w:t>01:10:30</w:t>
        <w:br/>
        <w:t>No sé cómo en estos 6 meses no hemos sido capaces de cambiar esa televisión. En segundo lugar, ir en esta época. Con los fríos que hacen de hogar, les damos poco a nuestros autos mayores. ¿Cómo no les podemos tener una estufa? ¿Cómo no le podemos tener algo para que efectivamente ellos vayan con ganas? ¿Si Casablanca es muy helado?</w:t>
        <w:br/>
        <w:br/>
        <w:t>01:10:54</w:t>
        <w:br/>
        <w:t>Como flauta, no somos capaces de darle ese hogar que necesitamos. Yo encuentro fantástico los servicios que se estén dando que cada día sean más, pero tenemos que darle un lugar a donde ellos puedan conversar. Si quieren jugar cartas, si quieren, si quieren ver televisión, si quieren ver la comedia como se dice, pero que lo hagan, que tengan hogar. Yo creo que eso no es ni plata. Eso no es ni horas de trabajo, eso es cariño y yo creo que es súper importante.</w:t>
        <w:br/>
        <w:br/>
        <w:t>01:11:25</w:t>
        <w:br/>
        <w:t>Que eso lo enseñemos a nuestros adultos mayores. Tenemos un tema muy importante en el envejecimiento de nuestra comuna y la municipalidad tiene que ir desarrollando diversas y distintas. Línea para apoyar a nuestros adultos mayores estamos llenos de adultos mayores cuidando a adultos mayores. Tenemos que ir en pos de apoyarlos, tenemos que.</w:t>
        <w:br/>
        <w:br/>
        <w:t>01:11:54</w:t>
        <w:br/>
        <w:t>Dar una línea nueva en lo que significa tanto en la idea como en el CCR que lo tenemos, pero que tenemos que potenciar. A mí me llega cosa que hoy en día a mí me llega mucha gente en que esa solución que está en manos del hospital no se le está dando. Y cuando el hospital no cumple y no da las funciones que tiene que hacerlo somos nosotros, la municipalidad, los llamados a apoyar a nuestra gente, ya nos pasó años atrás con el centro comunitario de rehabilitación.</w:t>
        <w:br/>
        <w:br/>
        <w:t>01:12:32</w:t>
        <w:br/>
        <w:t>Porque se crea el centro comunitario de rehabilitación. Porque estaba lleno de gente que no la atendían, que no tenían kinesiólogos, que no tenían. Terapeuta ocupacionales que no tenían una serie de apoyo que debió haberse lavado la salud de Chile y que no se la da hoy en día usted va y en el vampiro le dicen no vaya a atenderse al estilo CCR, ni siquiera lo derivan al hospital de casada. Entonces quiero YY quiero pedir 111 apoyo de los concejales en esta mesa. Un trabajo potente.</w:t>
        <w:br/>
        <w:br/>
        <w:t>01:13:11</w:t>
        <w:br/>
        <w:t>De un trabajo potente en nuestros adultos mayores. Ese es un tema que viene muy fuerte a futuro. A mí me llega mucha gente y me dice alcalde, yo tengo 78 años y estoy a cargo de 2 hermanas, una tiene 85 y la otra tiene 84 años y no soy capaz ni de moverla. La municipalidad me apoya 2 días. ¿3 días, pero qué hago el resto? Yo creo que primero y eso se los pido. Un hogar para nuestra gente que sea algo agradable, que sea algo bonito, que la gente vaya feliz para.</w:t>
        <w:br/>
        <w:br/>
        <w:t>01:13:51</w:t>
        <w:br/>
        <w:t>Que le corten las uñas que tengan polo, que les corten el pelo, que le pongan música y todo, pero en un ambiente. Hogareño y en segundo lugar. Eficientar eficientar en el sentido de llegar a más personas que más gente se entretenga. Vaya, vaya pensar en algo para el sector de la parte de atrás de esta casa que se compró que es un terreno muy grande, bueno para desarrollar distintas cosas. Y.</w:t>
        <w:br/>
        <w:br/>
        <w:t>01:14:26</w:t>
        <w:br/>
        <w:t>Principalmente y entregó la palabra, es el trabajo con preocupación y con cariño. Me había pedido la palabra el señor Vera, después señor y después el señor Cartagena alcalde, muchas gracias. Yo creo que el tema hogar es una situación bastante intangible, donde en el hogar se encuentra la felicidad, la protección y el amor. Eso es lo que podríamos definir. Agradezco la presentación de doña Paloma santibáñez Silva. Y le formuló algunas preguntas.</w:t>
        <w:br/>
        <w:br/>
        <w:t>01:15:01</w:t>
        <w:br/>
        <w:t>La primera las 42 ayudas permanentes que ustedes hacen son independientes de lo que entrega dideco. Esa es la primera pregunta, acumulenla. ¿La segunda pregunta es, con respecto al tema de oftalmología que usted dice que la empresa externa que hace la oftalmología falló y no sería conveniente utilizar la guapo municipal que también tiene técnicos?</w:t>
        <w:br/>
        <w:br/>
        <w:t>01:15:30</w:t>
        <w:br/>
        <w:t>Lógico y evitaríamos gastar ese dinero en una empresa externa y así podríamos comprarle todos los días unos kilos de pan y unos sándwiches para el café. Esa es la segunda y la tercera. Ustedes tienen hoy día un catastro de las viviendas destinadas a las poblaciones para los adultos mayores. Y la cuarta.</w:t>
        <w:br/>
        <w:br/>
        <w:t>01:15:55</w:t>
        <w:br/>
        <w:t>Es la casa del adulto mayor de lo que decía el señor alcalde. Efectivamente, hoy día la población en nuestro país y en El Mundo está con la tendencia al alza sobre lo que es la vejez. Hoy día ya existe la no la tercera edad, la cuarta edad. ¿Porque los viejos ya estamos pasando sobre los 80, no? Entonces eso indica, evidentemente que tiene que haber una política no tan solo del municipio, sino que una política de Estado en este tema.</w:t>
        <w:br/>
        <w:br/>
        <w:t>01:16:31</w:t>
        <w:br/>
        <w:t>Porque si por ejemplo, un adulto mayor en esta comuna, que es la gran mayoría que logra percibir lo que es el recurso que entrega el estado a través del municipio, ellos no alcanzan a comer, sencillamente no alcanzan a solventar sus gastos del hogar. En consecuencia, siempre he pensado que la casa del adulto mayor por la que he abogado hace mucho tiempo. Y lo dije y lo repetí el otro día basado en una experiencia. Pueblo de Luis alventosa.</w:t>
        <w:br/>
        <w:br/>
        <w:t>01:17:05</w:t>
        <w:br/>
        <w:t>Donde la casa del adulto mayor es el lugar donde todos los días llegan los adultos mayores y se les entrega también una alimentación. Yo creo de que por ahí también hay hay muchos adultos mayores, nuestros alcaldes que están desnutridos y efectivamente es porque no alcanza. Entonces esas son las cosas que yo puedo comentar. Le escucho la respuesta.</w:t>
        <w:br/>
        <w:br/>
        <w:t>01:17:33</w:t>
        <w:br/>
        <w:t>Primero claro, las ayudas sociales permanentes provienen de este directo nosotros. Como programa, o sea didáctico, nos facilita estas ayudas, nosotros las entregamos. Segundo. El tema del operativo es el operativo auditivo, no el oftalmológico y con ambas empresas no pagamos un servicio. Nosotros es un convenio que que hay de de por medio sin sin.</w:t>
        <w:br/>
        <w:br/>
        <w:t>01:18:01</w:t>
        <w:br/>
        <w:t>Sin pago de por medio.</w:t>
        <w:br/>
        <w:br/>
        <w:t>01:18:02</w:t>
        <w:br/>
        <w:t>Sin pago de por medio De hecho. Nosotros con el operativo, el problema que tuvimos es que ellos por movilización son las empresas de Santiago. La empresa audiol que es la del auditivo por tema de movilización, le complicó empezar a venir los días de de semana. Por eso estamos en standby porque estamos tratando de llegar a un acuerdo.</w:t>
        <w:br/>
        <w:br/>
        <w:t>01:18:27</w:t>
        <w:br/>
        <w:t>Perdón Paloma, pero eso es por un tema de costos.</w:t>
        <w:br/>
        <w:br/>
        <w:t>01:18:31</w:t>
        <w:br/>
        <w:t>No que a ellos se les echó a perder su movilización. Y con el. La empresa que estamos de operativo oftalmológico tampoco tenemos un costo asociado, sin embargo, ellos sí trabajan con con valores menores. A lo que sale en una óptica.</w:t>
        <w:br/>
        <w:br/>
        <w:t>01:18:54</w:t>
        <w:br/>
        <w:t>Normal cierto y tampoco hacemos la discriminación. Cabe decir, ahí es la edad. O sea, si bien nosotros promovemos la atención para personas mayores, también puede atenderse toda la comunidad y estamos haciendo llevando estos operativos también a las zonas rurales, lo cual ha tenido bastante éxito. En este sentido.</w:t>
        <w:br/>
        <w:br/>
        <w:t>01:19:13</w:t>
        <w:br/>
        <w:t>Además esta porque trabajamos también con esta empresa porque nosotros a principio de año nos empezaron a llegar varias ofertas y decidimos trabajar con esta empresa porque cuando cumplimos una cantidad de cupos esta empresa nos da dos casos sociales. ¿Qué quiere decir eso que nosotros dentro de la gente que se atiende podemos presentarles dos personas que nosotros consideremos que no tienen los medios para costear un lente y ellos los entregan de manera gratuita?</w:t>
        <w:br/>
        <w:br/>
        <w:t>01:19:42</w:t>
        <w:br/>
        <w:t>Las viviendas si tenemos un número. De. ¿Viviendas sociales? Me había preguntado para las personas. Sí son las viviendas en comodato, las cuales son otorgadas por serbio ya en la comuna actualmente hay 8 y son todas para el sector de Santa Bárbara, villa don, Álvaro José María. La cuarta pregunta.</w:t>
        <w:br/>
        <w:br/>
        <w:t>01:20:10</w:t>
        <w:br/>
        <w:t>La política sí, la política está o no, pero pero quisiera agregar otra. ¿Cuál es la la mayor cantidad de prevalencias que tienen los adultos mayores? De enfermedades. Azúcares.</w:t>
        <w:br/>
        <w:br/>
        <w:t>01:20:24</w:t>
        <w:br/>
        <w:t>Como dice el alcalde, son diabéticos, diabetes, hipertensión, es como las enfermedades de base que yo me atrevería a decir que la gran mayoría de las personas mayores tiene y no sólo aquí en la comuna, yo creo que a nivel país.</w:t>
        <w:br/>
        <w:br/>
        <w:t>01:20:39</w:t>
        <w:br/>
        <w:t>¿Y han pensado ustedes en tener alguna? ¿Educación o algo por el estilo para poder sobrellevar esas esas?</w:t>
        <w:br/>
        <w:br/>
        <w:t>01:20:48</w:t>
        <w:br/>
        <w:t>Enfermedades De hecho, estuvimos trabajando con. Antonella Díaz, que es la nutricionista que es de de programa cocina. Ella estaba haciendo talleres, también socioeducativos con la gente. Ya que todo esto también se puede a lo mejor prevenir un tanto a través de la alimentación. La idea era no privarlos de la comida rica, sino que enseñarles. A a.</w:t>
        <w:br/>
        <w:br/>
        <w:t>01:21:17</w:t>
        <w:br/>
        <w:t>A darles tan rica.</w:t>
        <w:br/>
        <w:br/>
        <w:t>01:21:21</w:t>
        <w:br/>
        <w:t>Hacerlo de una forma que que a lo mejor también sea más apetecible. Y no dejarlos con la con la tentación, claro de a lo mejor no sé lo dulce, por ejemplo, que a todos nos tienta más.</w:t>
        <w:br/>
        <w:br/>
        <w:t>01:21:33</w:t>
        <w:br/>
        <w:t>Por ahí nace una beta bastante importante y que a lo mejor sería interesante tener algún geriatra que les ayudara a envejecer.</w:t>
        <w:br/>
        <w:br/>
        <w:t>01:21:43</w:t>
        <w:br/>
        <w:t>Sería bueno dentro de las de las proyecciones que se presentaron a principios de año es cuando yo asumo el cargo, esa hacia ya cierto en un futuro. Ojalá en lo posible se pudiera conformar un centro diurno acá en Casa Blanca. Sería ideal como ustedes, si hay mucha gente que requiere este servicio que requiere de repente de la compañía. Estamos recién iniciando, para eso necesitamos un equipo de profesionales sociosanitarios, complementar muchas más cosas, pero está en la proyección.</w:t>
        <w:br/>
        <w:br/>
        <w:t>01:22:21</w:t>
        <w:br/>
        <w:t>Muchas gracias.</w:t>
        <w:br/>
        <w:br/>
        <w:t>01:22:23</w:t>
        <w:br/>
        <w:t>Al Durán, después concejal Cartagena gracias señor alcalde gracias señorita Paloma no la conocía, así que 1000000 de gracias por sus gentiles. Fíjese que quiero hacer historia, señores concejales, corría el año del señor del 2008, ya era candidato a alcalde y nuestro alcalde era candidato a concejal y con la señora Pastora Valderrama que es psicóloga, mandamos o dentro de nuestras propuestas era crear una casa de adulto mayor, pero lo único que se pedía en esa época era tener un geriatra que.</w:t>
        <w:br/>
        <w:br/>
        <w:t>01:22:54</w:t>
        <w:br/>
        <w:t>De las personas no se logró que perdimos cierto, pero con el tiempo que se haya creado en la casa del adulto mayor, indistintamente que lo haya hecho. Yo creo que es un gran éxito ya.</w:t>
        <w:br/>
        <w:br/>
        <w:t>01:23:08</w:t>
        <w:br/>
        <w:t>¿Felicito a todo el equipo, concejal y a la autoridad anteriores que se hizo y por qué? Porque esto va en ayuda de todos nosotros. Fíjense que ayer un médico, un amigo, me mandaba lo siguiente, que si una persona tiene participación en alguna actividad tiene autonomía, tiene una felicidad al lado, tiene un amor y un cariño, esa persona puede durar mucho más años de lo que a lo mejor cualquier persona puede tener. Si tiene un infarto y tiene felicidad, tiene amor al lado esa.</w:t>
        <w:br/>
        <w:br/>
        <w:t>01:23:39</w:t>
        <w:br/>
        <w:t>Tiene más posibilidades porque está comprobado científicamente según nuestro cerebro, más posibilidades a salir adelante. Creo que hoy día en la casa del adulto mayor, nosotros había estado más envejeciendo. Ya yo voy pasando por los 90 años, pero el alcalde dijo algo importante que lo llaman por teléfono, le quiero contar mi vivencia. Mi madre tiene a pesar que yo tengo los 90. Mi madre tiene 87 años que cumple ahora el 16 de julio, viaje que yo te voy a ir a ver.</w:t>
        <w:br/>
        <w:br/>
        <w:t>01:24:11</w:t>
        <w:br/>
        <w:t>Y cuida a dos hermanas que son también mi madre, que ella nos criaron las dos solteras. Una tiene 89 años, va a cumplir ahora 89 años y la otra 88. Las dos hermanas con demencia senil. Y fíjense que gracias a Dios nosotros tenemos los medios para tener señoras que las cuiden en la noche y en el día, pero no todo El Mundo los tiene. Entonces yo creo que de una u otra manera podemos ayudarla y esa persona cuando alguien está enferma.</w:t>
        <w:br/>
        <w:br/>
        <w:t>01:24:41</w:t>
        <w:br/>
        <w:t>En vez de estar dos enfermas, hay 3 porque esa persona también lo está teniendo hace un tiempo atrás. Nosotros con un equipo asesor que tengo propusimos hacer y fíjese bien y a lo mejor lo pueden desarrollar, crear una guardería adulto mayor este a lo mejor el nombre no puede gustar siempre frente a un fenómeno nunca le gustó, es el nombre guardi, pero esta guardería hay que iba a durar, voy a darme ejemplo, tengo a mi papá que tiene 89 años, mi viejo no se mueve mucho.</w:t>
        <w:br/>
        <w:br/>
        <w:t>01:25:12</w:t>
        <w:br/>
        <w:t>Tiene está consciente, pero en vez de va a poner la estufa o bien va a poner la tetera y en vez de poner la tetera poner calefactores en la cocina. Si se cae no es capaz de levantarse, entonces la guardería adulto mayor era que cada persona y que hay en el norte hay dos, ya que yo voy a dejar a mi papá que alguien lo cuide. Me cobran 500 600000 pesos y mi sueldo que estoy recibiendo hoy día es el sueldo mínimo. O sea, no puedo. Que alguien cuide a mi papá, por tal motivo queda solo.</w:t>
        <w:br/>
        <w:br/>
        <w:t>01:25:45</w:t>
        <w:br/>
        <w:t>Entonces, la idea es que el municipio tuviera esta guardería adulto mayor que puede estar ahí y yo voy a dejar a mi papá a las 8:00 h de la mañana si no hay dinero, esto es como la guardería, yo le llevo en una vianda, le llega en el almuerzo. Por tal motivo, las personas que están trabajando a la 13:00 h de la tarde calienten el almuerzo y se lo sirven a mi viejito que está ahí. El desayuno que podría contar con la minería durante el día se hace diferentes actividades, se sacan de paseo, tenemos buses, lo llevamos a una viña.</w:t>
        <w:br/>
        <w:br/>
        <w:t>01:26:16</w:t>
        <w:br/>
        <w:t>O a quintai cosa que la persona tenga actividades como la que están haciendo ustedes almuerzo, almuerza toma 11 y en la tarde a las 19:00 h de la tarde yo voy a buscar a mi papá y está de lunes a viernes. Ya entonces serviría también por economía doméstica. También serviría para equivocarnos tesoritos en su casa y ahí si usted pregunta, hay medios para poderlo hacer más aún si usted lo hace cierto, hay una persona que en su oportunidad, cuando yo di a conocer esto durante la época de campaña me dijo que me ofrec.</w:t>
        <w:br/>
        <w:br/>
        <w:t>01:26:47</w:t>
        <w:br/>
        <w:t>6 sillones cama para que estas personas pudiesen estar ahí totalmente gratuito, al menos piénsenlo lo que yo le estoy proponiendo. Si quiere, le mando algunos antecedentes y sería bueno porque no todos los papás, a lo mejor hay las personas que van es porque tienen la movilidad, pero hay otros que aquí, sobre todo en Casa Blanca, había un señor que miraba por una ventanita y la mamá y la hija atendían un local, no podía ir porque no tenía la movilidad, así que, señor alcalde, a lo mejor lo pueden pensar.</w:t>
        <w:br/>
        <w:br/>
        <w:t>01:27:18</w:t>
        <w:br/>
        <w:t>Y complementar con el buen trabajo que está haciendo dideco y usted en el adulto mayor. Gracias señor. Gracias consejero. Buenos días, primero que todo, agradecer la presentación. También felicitar el trabajo del espacio y que se encuentra que es muy bonito, también felicitar a todo el equipo, que entiendo, sé que hacen muy buen trabajo, me he comunicado con varios clubes de adultos mayores, he asistido y siempre considero muy positivo el trabajo que se realiza. Gracias.</w:t>
        <w:br/>
        <w:br/>
        <w:t>01:27:50</w:t>
        <w:br/>
        <w:t>Quería consultar primero por el tema de la atención psicológica que parecía que no, no se daba. Sería bueno poder reflexionar sobre ese tema o poder solicitarlo en su momento, porque la tasa de suicidio entre personas mayores chilenas de 80 años es próximamente 15 por cada 100 habitantes, una de las más altas por grupo. Entonces sería bueno también tratar ese tema que creo que es importante y quería hacerte dos consultas también. Si se encuentra activo el programa vínculos.</w:t>
        <w:br/>
        <w:br/>
        <w:t>01:28:20</w:t>
        <w:br/>
        <w:t>Y también si se postularon a fondo de cinama a través de los clubes adulto mayor, que también creo que es importante poder apalancar fondos para poder ellos utilizarlos para ella, sea para viajes, para tener un envejecimiento positivo y poder hacer un trabajo. ¿De darle mayor autonomía también a los clubes adultos mayor post también con también entendiendo las subvenciones, pero también abriéndole ese mundo que también pueden generar otros recursos eso?</w:t>
        <w:br/>
        <w:br/>
        <w:t>01:28:47</w:t>
        <w:br/>
        <w:t>Sí, agradezco. En realidad siempre es bueno y grato saber que hay gente conforme con. Con el trabajo que 1 hace con la atención que entrega. En referencia al programa vínculos si se encuentra activo. Ahora nos encontramos en proceso de entrevistas y porque la monitora que había renunció y nos encontramos en ese proceso ahora.</w:t>
        <w:br/>
        <w:br/>
        <w:t>01:29:13</w:t>
        <w:br/>
        <w:t>Y en cuanto a las postulaciones, a los fondos se hicieron bastante postulaciones. Nosotros como oficina estuvimos apoyando en esto porque ahora las postulaciones como son digitales, les complica un poco más. Si gestionamos también una capacitación con zenama. Vinieron de allá, explicaron cómo cada punto en realidad de lo que había que hacer.</w:t>
        <w:br/>
        <w:br/>
        <w:t>01:29:38</w:t>
        <w:br/>
        <w:t>¿Dando hincapié a de repente tomar con tiempo la postulación cierto? Varias varias agrupaciones quedaron fuera de la postulación por por tema de de plazo de que no o sea, a lo mejor algunas un día antes o al mismo día, la plataforma empieza a tener muchos problemas y ahí de repente ya no se pudo subir. Pero sí hubieron bastantes agrupaciones que que se postularon.</w:t>
        <w:br/>
        <w:br/>
        <w:t>01:30:05</w:t>
        <w:br/>
        <w:t>Perfecto. Muchas gracias.</w:t>
        <w:br/>
        <w:br/>
        <w:t>01:30:07</w:t>
        <w:br/>
        <w:t>Ah y perdón sí. Respecto a los psicólogos, gracias por el recordatorio. Están en CCR. Si bien antes se tenía ahí en la casona. De momento no se ha podido gestionar esto nuevamente de tener como la atención allá, pero sí trabajamos colaborativamente con ccr y cuando tenemos casos que nosotros pesquisamos que que notamos la urgencia. Se hace el trabajo colaborativo y se le da prioridad a cáncer y la oficina de la mujer. Justamente muchas gracias.</w:t>
        <w:br/>
        <w:br/>
        <w:t>01:30:39</w:t>
        <w:br/>
        <w:t>Consejero Molina alcalde Buenos días, Buenos días, Paloma, Buenos días. Bueno, primero que todo, felicitar también por el trabajo que que están realizando. Me he acercado varias veces al lugar. También me sumo a las palabras que dice el concejal Iván Durán que podríamos seguir implementando actividades o tener ocupados a nuestros adultos mayores durante todo todo el día.</w:t>
        <w:br/>
        <w:br/>
        <w:t>01:31:04</w:t>
        <w:br/>
        <w:t>La consulta que yo tengo es que ustedes tienen algún programa o algún proyecto de trabajar con los adultos mayores en los sectores rurales que como bien saben, yo estoy trabajando todos los fines de semana en sectores rurales con con adulto mayor y ellos lo que me comentan que no está como ese ese ese trabajo con con los adultos mayores del sector rural, entonces sería importante en ese sentido poder incorporarlo a ello, porque la verdad, como dice el alcalde, el adulto mayor.</w:t>
        <w:br/>
        <w:br/>
        <w:t>01:31:31</w:t>
        <w:br/>
        <w:t>Vamos todos muy rápidamente envejeciendo y ellos me comentan que ellos son felices cuando se juntan una vez a la semana en su sector y esperan ese día.</w:t>
        <w:br/>
        <w:br/>
        <w:t>01:31:40</w:t>
        <w:br/>
        <w:t>Para para salir de sus cuatro paredes porque están solos, están encerrados y muchas veces por diferentes condiciones, por situaciones. Entonces, en ese sentido podríamos ver una posibilidad de poder traer a ello o o no sé cómo se puede hacer ahí, pero lo puedes hacer partícipe con la comunidad, ya eso eso me gustaría que pudieran dar puerto un poco a ese a ese tema. Por otro lado, escuché que una vez a la semana se está juntando una feria, esa feria. ¿Quién participa en esa feria?</w:t>
        <w:br/>
        <w:br/>
        <w:t>01:32:08</w:t>
        <w:br/>
        <w:t>Hay que postular o solo lo mismo las mismas personas que van todos los días al al o participar en los talleres o solamente talleres que participan en la semana.</w:t>
        <w:br/>
        <w:br/>
        <w:t>01:32:17</w:t>
        <w:br/>
        <w:t>Ya bueno agradeciendo igualmente las palabras. Si se está trabajando en zonas rurales, es más fácil nosotros acercarnos a ellos que a lo mejor trasladarlos a ellos para acá.</w:t>
        <w:br/>
        <w:br/>
        <w:t>01:32:30</w:t>
        <w:br/>
        <w:t>Si estamos abarcando algunas hace poco estuvimos haciendo algunos talleres en la localidad de maitenes, igual por las fechas. Cabe decir que de repente la participación, por más que nosotros tengamos las ganas, la participación baja en estas fechas por el clima, el frío, la gente igual prefiere cuidarse, incluso nos pasa aquí. El Lozano urbano es cierto que es como un poco más accesible. También ha bajado harto la participación debido a esa a esos argumentos.</w:t>
        <w:br/>
        <w:br/>
        <w:t>01:32:58</w:t>
        <w:br/>
        <w:t>En relación a la feria, si es postulable, ya nosotros hacemos el trabajo ahí. En colaboración con fomento productivo, quienes se quienes están a cargo de de todo lo que son las ferias. En ese sentido, postulación en realidad es como llevar lo que ellos hacen, se da preferencia, obviamente a los artesanos, a quienes hacen sus propias, sus propios productos.</w:t>
        <w:br/>
        <w:br/>
        <w:t>01:33:25</w:t>
        <w:br/>
        <w:t>Y ahí yo me coordino con el encargado de fomento productivo, se incorpora al decreto YE inicia la la feria de momento hasta los días miércoles, como le digo, habían varias personas que se habían inscrito, pero como dije delante por temas climáticos, igual como que se están cuidando bastante la salud, pero sí tenemos unos al menos 4 usuarias que han ido fijo, así como todos los miércoles. Inició la feria, están ahí vendiendo sus productos.</w:t>
        <w:br/>
        <w:br/>
        <w:t>01:33:55</w:t>
        <w:br/>
        <w:t>Lo cual también es significativo para nosotros porque la semana pasada bien me reuní con ellas donde informan que no solo les les favorece como por un ingreso monetario, sino que la participación social que ellos han tenido, el conversar con más gente, el sociabilizar el hecho de esperar que llegue el día miércoles para presentarse a la feria. A ella las llena de felicidad, entonces eso igual es grato para nosotros, porque a lo mejor.</w:t>
        <w:br/>
        <w:br/>
        <w:t>01:34:22</w:t>
        <w:br/>
        <w:t>Como también decían, a lo mejor hay un día que no vamos a vender nada. Pero van a llegar contentas a la casa porque conversaron, se rieron, conocieron a más gente y eso al final es como igual la idea de que tengan esta inclusión y participación social.</w:t>
        <w:br/>
        <w:br/>
        <w:t>01:34:40</w:t>
        <w:br/>
        <w:t>Y por último. Lo primero el voluntariado país de mayores es un amigo claro.</w:t>
        <w:br/>
        <w:br/>
        <w:t>01:34:46</w:t>
        <w:br/>
        <w:t>Ya es un programa que viene desde sinama directamente el Servicio Nacional del adulto mayor. En donde nos invitaron a participar, este programa estuvo hace 12, hace 12 años aquí en la comuna y de ahí nunca más nos volvieron a invitar como comuna, este año nos convocaron. ¿Nos hacen la oferta, es cierto ellos?</w:t>
        <w:br/>
        <w:br/>
        <w:t>01:35:11</w:t>
        <w:br/>
        <w:t>¿En qué consiste este programa? Es en colaboración con fosis, programas familias, oficina local de la niñez. Se trabaja en conjunto asianama, en donde nosotros proponemos a los voluntarios, cierto a personas mayores de 60 años en adelante que tengan buena salud física y buena salud cognitiva. Eso es como el único requisito y que tengan 60 en adelante.</w:t>
        <w:br/>
        <w:br/>
        <w:t>01:35:35</w:t>
        <w:br/>
        <w:t>Y que tengan ganas de participar y apoyar este acompañamiento a los niños, niñas y bueno, no, todavía no llegan a la adolescencia estatal, así que niños y niñas. De primero a sexto básico. En donde les puedan ayudar en las asignaturas básicas, lenguaje, matemática, Ciencias Sociales e historia. Esto es por cómo se llama por voluntarios o le asignan a dos niños, ya nosotros igual hemos sido supercriteriosos. En ese sentido se le ha dado así como la la oportunidad de también, por ejemplo, elegir.</w:t>
        <w:br/>
        <w:br/>
        <w:t>01:36:13</w:t>
        <w:br/>
        <w:t>No sé, a mí me acomoda más trabajar, a lo mejor con niños más grandes o amigos, ni más chicos. Que ellos se sientan cómodos también. El hecho de la del sector de residencia, que a lo mejor estén más o menos cerca de de donde viven, para que así también no sea complicado el tema de la locomoción. Nosotros como oficina igual ofrecimos el espacio, al menos poder facilitar una oficina donde ellos puedan utilizarlo también como punto medio de de encuentro.</w:t>
        <w:br/>
        <w:br/>
        <w:t>01:36:44</w:t>
        <w:br/>
        <w:t>Y, como decía, son dos niños por usuario se tienen que reunir 1 hora a la semana con ellos. En donde se hace este acompañamiento, cabe decir que el niño y niña siempre tiene que estar acompañado de una persona mayor de 18 años, esto en.</w:t>
        <w:br/>
        <w:br/>
        <w:t>01:37:02</w:t>
        <w:br/>
        <w:t>Favor a resguardar la integridad del niño o niña y también de resguardar la integridad de nuestra persona mayor. Nosotros en esta convocatoria logramos tener 5 voluntarios, lo cual igual es harto dentro de lo que se de lo de lo que se proponía y los ingresos. Estos tienen un estipendio que viene directamente de senama, o sea nosotros acá tenemos esa colaboración, al menos de parte de ellos, donde a la persona.</w:t>
        <w:br/>
        <w:br/>
        <w:t>01:37:28</w:t>
        <w:br/>
        <w:t>Voluntaria entre comillas, porque igual a recibir un estipendio también le favorece entonces. Favorece tanto la participación social nuevamente reiteró eso, como también que va a tener un ingreso extra por hacer esta labor.</w:t>
        <w:br/>
        <w:br/>
        <w:t>01:37:46</w:t>
        <w:br/>
        <w:t>¿Concejal Santander usted pidió la palabra?</w:t>
        <w:br/>
        <w:br/>
        <w:t>01:37:51</w:t>
        <w:br/>
        <w:t>Primero que todo, agradecer la presentación de Paloma.</w:t>
        <w:br/>
        <w:br/>
        <w:t>01:37:55</w:t>
        <w:br/>
        <w:t>El año pasado, el concejal Vera, defendimos el presupuesto del la casa del adulto mayor, que venía de una baja importante, así que veo que con pocos profesionales han hecho mucho y le agradecemos el trabajo y el profesionalismo, en eso lo que yo quisiera proponer tiene que ver con una reunión que sostuve la semana pasada con la Fundación fanchi, la Fundación de adultos mayores para Chile. Entiendo que el municipio no tiene un convenio con ellos.</w:t>
        <w:br/>
        <w:br/>
        <w:t>01:38:21</w:t>
        <w:br/>
        <w:t>Y tiene una oficina aquí en el quisco, en la comuna que está al lado y quedamos de reunirnos las próximas semanas para que podamos hacer un vínculo con ellos.</w:t>
        <w:br/>
        <w:br/>
        <w:t>01:38:28</w:t>
        <w:br/>
        <w:t>Ellos tienen una ayuda gratuita de carácter psicológico para adultos mayores. Tienen programas para adultos mayores que están en la ruralidad también y están disponibles para que podamos conversar y ver las condiciones en las cuales pudiéramos trabajar con el municipio. Así que nada solamente ponerse a discusión para que lo coordinemos y hagamos la reunión en las próximas semanas.</w:t>
        <w:br/>
        <w:br/>
        <w:t>01:38:48</w:t>
        <w:br/>
        <w:t>Bien pues gracias doña Paloma por toda su exposición por el trabajo que han ido haciendo don Patricio Marín. Esperamos que cada día podamos llegar. Más y mejor dentro de los recursos que tenemos a nuestros adultos mayores.</w:t>
        <w:br/>
        <w:br/>
        <w:t>01:39:01</w:t>
        <w:br/>
        <w:t>Muchas gracias. Gracias no sé conocer si.</w:t>
        <w:br/>
        <w:br/>
        <w:t>01:39:09</w:t>
        <w:br/>
        <w:t>Entonces pasamos al punto 9 presentación de la asociación de municipios turísticos. Donalex Santander. ¿Usted que es tesorero de los municipios turísticos de Chile YY que maneja una una? Buenos días a todos y que maneja una gran billetera. Gracias a eso. No.</w:t>
        <w:br/>
        <w:br/>
        <w:t>01:39:36</w:t>
        <w:br/>
        <w:t>Bueno hace unas semanas, cuando efectivamente se comunicó la participación del municipio en directorio de la sesión, surgieron como hartas consultas sobre cuál es la importancia de estar en este espacio. Hoy en día nos acompaña el el Comité Ejecutivo del de la sesión de municipios turísticos estado. En julio estaba Sebastián estaba en Alonso, que es el director Ejecutivo y su nombre perdón.</w:t>
        <w:br/>
        <w:br/>
        <w:t>01:40:03</w:t>
        <w:br/>
        <w:t>Donde ponemos enchufe.</w:t>
        <w:br/>
        <w:br/>
        <w:t>01:40:05</w:t>
        <w:br/>
        <w:t>Ignacio, no conocíamos.</w:t>
        <w:br/>
        <w:br/>
        <w:t>01:40:08</w:t>
        <w:br/>
        <w:t>Nace justamente una presentación al Consejo para que entendamos más o menos los alcances que tiene ser parte de la sesión de municipios turísticos, los beneficios que puede traer el municipio y también los beneficios que puede traer los emprendedores turísticos de la comuna, que son hartos, sobre todo en temas de capacitación y que venimos trabajando hace algunas semanas con los gremios de la comuna, así que eso es una presentación que se había pedido de cierta forma por los colegas y.</w:t>
        <w:br/>
        <w:br/>
        <w:t>01:40:34</w:t>
        <w:br/>
        <w:t>¿Espero que sirva para ayudar a clarificar un poco los alcances del trabajo que se hace desde la sesión a nivel nacional, eso?</w:t>
        <w:br/>
        <w:br/>
        <w:t>01:40:41</w:t>
        <w:br/>
        <w:t>Gracias consejero Buenos días alcalde, Buenos días a todo el Consejo. Bueno, como él decía mi nombre Alonso Gallardo y soy el secretario Ejecutivo de la asociación y represento al directorio de nuestra asociación. YY que bueno conversar con con las autoridades y con los municipios que son socios nuestros. Casablanca, socio contar de 4 años, son socios nuestro.</w:t>
        <w:br/>
        <w:br/>
        <w:t>01:41:04</w:t>
        <w:br/>
        <w:t>¿Pagan una cuota de 30 UTMY están al día pagados YY quisiéramos contar a ustedes todos los el trabajo que estamos realizando, el que queda por realizar YY ver no es cierto la participación directa de la municipalidad de Casablanca? Por ejemplo, nosotros ayer tuvimos una. Una pasantía alcalde que se llevó la invitación a todos los municipios de de de nuestra asociación son 47 municipales y él le demuestra la.</w:t>
        <w:br/>
        <w:br/>
        <w:t>01:41:37</w:t>
        <w:br/>
        <w:t>Las imágenes, 47 municipalidades en donde el alcalde Hong Kong ofreció en forma gratuita regalar a todos los municipios socios un software de Seguridad Pública de seguridad ciudadana, algo re importante y bueno, yo no sé las razones, pero no fue nadie de la posibilidad de Casablanca y a lo menos el el el el de seguridad ciudadana, porque yo sé que el alcalde nosotros comprendemos los concejales tienen mucha agenda, nos van a asistir.</w:t>
        <w:br/>
        <w:br/>
        <w:t>01:42:06</w:t>
        <w:br/>
        <w:t>Y fue mucha convocatoria y la verdad que quedamos muy maravillados con con lo que nos ofreció el alcalde de Hong Kong con un convenio YY presentó ahí hizo una pasantía ayer ayer ahí en concón, en donde llegaron alrededor de 25 municipalidades en donde se puede firmar un convenio, eso está vigente. Alcalde, yo le pido, por favor, no lo deje pasar. Necesitamos el contacto con el encargado. El director de seguridad ciudadana se ponga en contacto con nosotros.</w:t>
        <w:br/>
        <w:br/>
        <w:t>01:42:38</w:t>
        <w:br/>
        <w:t>YY le hace la la la basantía y usted puede adquirir eso en forma gratuita. El software que que lo compró la municipalidad de Hong Kong y lo está no cierto, no está ofreciendo a todos los municipalías. Bueno, en primer lugar, nuestra asociación de municipales turísticas de Chile es del año.</w:t>
        <w:br/>
        <w:br/>
        <w:t>01:42:56</w:t>
        <w:br/>
        <w:t>Crea el año 92 bajo el alero del Ministerio de Justicia. Luego salió una ley que toda la municipalidad en Chile, o sea todas las asociaciones, tendríamos que ir, estar bajo el alero a laudere. Nosotros cumplimos con toda esa. Requisitos y tenemos estamos. Bajo alerta subdere, hace poco tuvimos la lección de directorio, donde participó el alcalde y concejal en esas elecciones de directorio y lo dijimos en marzo y estamos completamente vigentes bajo el héroe de la surdera. De hecho, no hemos.</w:t>
        <w:br/>
        <w:br/>
        <w:t>01:43:27</w:t>
        <w:br/>
        <w:t>Aparece. De hecho, no hemos ganado dos proyectos de la subdere de capacitación que una ya la hicimos en en este año en coyque y la próxima es ahora el 30, el 31 de julio en Arica, que le corresponde a todas las macro zonas norte, digamos de Santiago hacia Arica. Ojalá que que puedan participar porque una extensión que ya se les hizo llegar.</w:t>
        <w:br/>
        <w:br/>
        <w:t>01:43:51</w:t>
        <w:br/>
        <w:t>A al alcalde a los concejales y especialmente a los encargados de turismo de cada 1 de los municipios. Eso el 30 el 31 de julio que tenemos toda la la invitación ella a cursar. Esta asociación es una asociación, no es política, es una asociación transversal, es una asociación temática más que política. Es una asociación temática en donde el directorio que tenemos actualmente quedan 15 miembros del directorio.</w:t>
        <w:br/>
        <w:br/>
        <w:t>01:44:21</w:t>
        <w:br/>
        <w:t>Dentro de la asociación y de los 15 miembros tenemos de todos los partidos políticos que son alcaldes y concejales que integran y pero eso no es fundamental para nosotros y tampoco en eso no es 1111 traba tampoco.</w:t>
        <w:br/>
        <w:br/>
        <w:t>01:44:33</w:t>
        <w:br/>
        <w:t>Pero sí trabajamos muy de lleno en el tema de la de los municipios asociados para hacer un poco historia. Nosotros en pandemia, nuestra asociación que recién tenemos 20 municipios, nosotros fuimos los creadores de las terrazas, los restauranes en todo El País. Nosotros tuvimos una reunión virtual con el subsecretario de la época, don José Luis Iriarte.</w:t>
        <w:br/>
        <w:br/>
        <w:t>01:44:52</w:t>
        <w:br/>
        <w:t>YYY tuvimos esa esa esa moción de que los municipios autorizaran todas las las terrazas para por el tema de aforo, porque los empresarios máxima estaban. Tener.</w:t>
        <w:br/>
        <w:br/>
        <w:t>01:45:06</w:t>
        <w:br/>
        <w:t>Funcionando su negocio van encima, tenían problemas de aforo y más encima hay una verdera alcohol y nosotros también pedimos como asociación de que sacaran un decreto especial en en ese. En ese entonces, el presidente de la República para poder autorizar al municipio que dieran facilidad en la patente al cuerpo y que los municipios no tienen la potestad, no es cierto para dar ningún tipo de convenio. El tema de la patente de alcohol.</w:t>
        <w:br/>
        <w:br/>
        <w:t>01:45:27</w:t>
        <w:br/>
        <w:t>Entonces más encima los empresarios no tienen que perder la patente alcohol, claro. Algunos restaurantes podrían después solicitarla, pero nosotros nos preocupaba y fue una moción del alcalde de Soria en ese momento.</w:t>
        <w:br/>
        <w:br/>
        <w:t>01:45:37</w:t>
        <w:br/>
        <w:t>Socio nuestro eran las picados porque si hoy día usted les exige hoy día la ley, lo que le exige para tener un aparente alcohol en un restaurante en unas picadas es para hacerle difícil que la voy a cumplir, entonces también nosotros y no y no se parecieron los 20 municipios nuestros, sino que se fallecieron los 345 municipalidades en ese momento para que no perdieran su patente alcohol. ¿Qué quiero decir con esto? Que la asociatividad es re importante, entonces nosotros creemos que estando todos estos municipios.</w:t>
        <w:br/>
        <w:br/>
        <w:t>01:46:03</w:t>
        <w:br/>
        <w:t>Turísticos asociados podemos nosotros poder conseguir muchas cosas que De hecho las hemos hecho junto a la subsecretaria junto al director nacional de celatur que tenemos mucho. Tener mucha cercanía con ellos.</w:t>
        <w:br/>
        <w:br/>
        <w:t>01:46:17</w:t>
        <w:br/>
        <w:t>¿Qué estamos haciendo nosotros? Nosotros estamos capacitando a nuestro, a nuestro asociado, estamos en la capacitación tanto de alcaldes, concejales y funcionarios. También presentamos a la sordera un proyecto para para capacitar al sector privado y ahí la seudero nos dijo que no porque el sector privado no puede financiar capacitación al sector privado, solamente que el sector público porque el sector privado tiene corfo capital, semilla claro, ellos le dan dinero o lo ayudan en ese aspecto, pero no los capacita, entonces nosotros tomamos el guante.</w:t>
        <w:br/>
        <w:br/>
        <w:t>01:46:46</w:t>
        <w:br/>
        <w:t>YY yo hay varios y yo lo propuse a la.</w:t>
        <w:br/>
        <w:br/>
        <w:t>01:46:50</w:t>
        <w:br/>
        <w:t>Al directorio que nosotros teníamos que capacitar a los empresarios y De hecho estamos capacitando a los empresarios turísticos. Nosotros de cada 1 de nuestros asociados. De hecho, ya ya llevamos cuatro municipios que nos han solicitado capacitar a los empresarios y nosotros vamos y nosotros no, no que nosotros vayamos a vaya a hablar yo o el presidente no nos estaba haciendo con la Academia, en este caso lo estamos haciendo con la utem, la Universidad de tecnología metropolitana.</w:t>
        <w:br/>
        <w:br/>
        <w:t>01:47:15</w:t>
        <w:br/>
        <w:t>Y lo estamos haciendo de esa forma, acá tenemos nosotros quién la la B t c a, b t c, asociación de municipalidad turística de Chile desde la sigla y la única Asociación Nacional de municipalidad y convocación turística es la única asociación en Chile. Que hace, fomenta, gestiona y apoya el desarrollo municipal a través del desarrollo de acciones, proyectos que va en beneficio a las municipalidades socias.</w:t>
        <w:br/>
        <w:br/>
        <w:t>01:47:37</w:t>
        <w:br/>
        <w:t>Y como lo hace, coordina acciones entre instituciones públicas y privadas. Lo que yo le estaba comentando hace poco. Después déjame hacer la otra.</w:t>
        <w:br/>
        <w:br/>
        <w:t>01:47:51</w:t>
        <w:br/>
        <w:t>El directorio ahí está el directorio, este directorio fue electo recién en marzo de este año y quedó el alcalde del quisco como presidente electo tenemos cuatro vicepresidentes, un secretario general, un tesorero nacional que es el señor concejal donde el Santander y tenemos 8 directores. Cuando nosotros se creó esta nueva asociación partimos con 5, lo lo mínimo que pedía la ley, presidente, tesorero, secretario y dos directores y después se hizo la modificación del Estatuto y aumentamos 15 porque cada día.</w:t>
        <w:br/>
        <w:br/>
        <w:t>01:48:22</w:t>
        <w:br/>
        <w:t>Vamos creciendo más con municipios asociados, tenemos comisiones de trabajo y los presidentes son los siguientes, en en turismo balneario, crucero de alcalde Iquique, Soria tiene un puerto que él recibe crucero y tiene toda la problemática de los cruceros. Tenemos un turismo rural que quedó el alcalde de pica, tenemos turismo rural, es importante, fíjese porque nosotros estamos trabajando en la ley med esa, la famosa ley que está trabada aquí en la ley de microempresario familiar y tenemos una mesa nacional con indap o con con salud y estamos trabajando en con ese tipo de.</w:t>
        <w:br/>
        <w:br/>
        <w:t>01:48:52</w:t>
        <w:br/>
        <w:t>De mesa, después tenemos nosotros el turismo de medio ambiente. Quedó el alcalde de villarrica. Tenemos ese turismo de ambiente. Ese periodo anterior la presidió el alcalde de puyunkaby por el tema ventana, se acuerde que estaba toda la bola de ventana y él pidió a esa comisión y la verdad que le fue bastante bien, pero ahora se cambió a a deportivo y lo tomó el alcalde de villarrica.</w:t>
        <w:br/>
        <w:br/>
        <w:t>01:49:12</w:t>
        <w:br/>
        <w:t>Después tenemos turismo deportivo justamente al alcalde de mochonkai tenemos el turismo indígena, el turismo indígena, el alcalde de San Pedro, él la vivió porque él indígena. Era indígena y dijo, yo quiero potenciar el turismo indígena y estamos proyectando y haciendo bastantes acciones junto con exalcalde.</w:t>
        <w:br/>
        <w:br/>
        <w:t>01:49:27</w:t>
        <w:br/>
        <w:t>Tenemos el enoturismo que va muy de la mano con ustedes, que ese es el alcalde de San Javier, pues tiene muchas viñas. La alcalde de San Javier, el San Javier no tiene ni costa, no tiene montaña y tiene puras viñas y él pidió esa comisión por segundo periodo para ir trabajando con el tema del enoturismo. Tenemos el el turismo de patrimonio y cultura y está el alcalde de los vilos, quien la pidió también y hace poco asumé atrás, asumió.</w:t>
        <w:br/>
        <w:br/>
        <w:t>01:49:52</w:t>
        <w:br/>
        <w:t>¿Se hizo socio nuestro el alcalde yumbel, usted sabe que las fiestas de jumbel, una fiesta grande como como la de ustedes? Y el verdad.</w:t>
        <w:br/>
        <w:br/>
        <w:t>01:50:01</w:t>
        <w:br/>
        <w:t>Chica y él y él pidió en la comisión de turismo religioso. YY aprovecho a contar alcalde de que están coordinando hacer una visita el alcalde de jumbel junto al alcalde de San Javier perdió a visitar Casablanca, el primero en hacer 111 avanzada un profesional nuestro con la encargada de turismo de yumbel a San Javier, después viene para acá a conversar con ustedes para en noviembre, quiero hacer un encuentro con viñatero de John Bell, con villandero de.</w:t>
        <w:br/>
        <w:br/>
        <w:t>01:50:31</w:t>
        <w:br/>
        <w:t>Ser Javier para llegar a Casa Blanca y aparte hablar el tema del turismo religioso, que es el en la relación tan religiosa, lo básica que ustedes tienen acá ahora en todas estas comisiones, en cualquier municipio pueden pueden participar, no es porque sea el presidente de tal alcalde, no pueden participar cuando nosotros convocamos a estas a estos trabajos, después tenemos al alcalde de seguridad turística. Justamente lo que hicimos ayer el alcalde de concón.</w:t>
        <w:br/>
        <w:br/>
        <w:t>01:50:56</w:t>
        <w:br/>
        <w:t>Y el alcalde de coyai, que dijo que había que presentar proyectos.</w:t>
        <w:br/>
        <w:br/>
        <w:t>01:51:01</w:t>
        <w:br/>
        <w:t>Nacionales para que haya un beneficio de toda la municipalidad y él pidió esa comisión de de de los proyectos, el plan de trabajo que tenemos, las capacitaciones como le contaba, tenemos, hemos firmado convenio con con la Universidad austral, hemos firmado convenio con el programa recomiendo Chile de Canal 13. Tenemos convenio con la utem, tenemos convenio con fedetur, tenemos convenio, un convenio de tripartita entre la subsecretaría de turismo, sennatur y nosotros.</w:t>
        <w:br/>
        <w:br/>
        <w:t>01:51:28</w:t>
        <w:br/>
        <w:t>YY, bueno, tenemos todo ese trabajo que estamos realizando los talleres. De inducción estamos trabajando permanente con la mesa técnica nacional, con los profesionales de sennatur. La verdad que estamos con con con mucha, con con mucha proyección para las municipalidades socias. ¿Ahora bueno, están los requisitos y ahí está, no es cierto el?</w:t>
        <w:br/>
        <w:br/>
        <w:t>01:51:50</w:t>
        <w:br/>
        <w:t>Los datos oficiales de la asociación y ahí están todas las municipales socias. Nosotros actualmente partimos con 5 municipalidades, cuando nos cambiamos de la otra asociación hasta nueva asociación que era antes era asociación de municipios turísticos, ahora asociación de municipalidades. ¿Pero que tuve que cambiar Ruth y qué sé yo? Y ya tenemos 47 municipalidades socias. Y esa municipalidad social.</w:t>
        <w:br/>
        <w:br/>
        <w:t>01:52:16</w:t>
        <w:br/>
        <w:t>Son esas las que te ven ahí tenemos representación en todo El País, desde Arica hasta puerto natales. Ese son todos esos nuestros socios y tenemos carpeta 9 solicitudes de alcalde. Yo creo que de aquí al congreso vamos a llegar a los 70 municipios socios, De hecho ya tenemos 5 más que entre la próxima semana toman el acuerdo del Consejo Municipal para poder ingresar a nuestra asociación. Ese ese es la la toda nuestra. Municipalidades socias que tenemos actualmente.</w:t>
        <w:br/>
        <w:br/>
        <w:t>01:52:47</w:t>
        <w:br/>
        <w:t>El problema que tenemos nosotros, que ya hemos realizado bastantes actividades y lo que queda por realizar. Acá tenemos, estamos bueno, hemos hecho toda la capacitación, lo que les comentaba usted en collar y que.</w:t>
        <w:br/>
        <w:br/>
        <w:t>01:53:03</w:t>
        <w:br/>
        <w:t>En abril tenemos tuvimos la fitball, después el 10 de mayo, el 20 de mayo, programación, reportaje, programa recomiendo Chile este programa recomiendo Chile es re importante porque nosotros tenemos un convenio con ese programa. Si usted tiene datos gastronómicos que mostrar, no cierto es coordinar con el programa recomiendo Chile para que venga para acá, que eso es gratuito y un programa de televisión de 2 horas que dura el reguetón de Chile. Escucha que cuesta plata, pero a lo mejor lo más que le podía pedir alojamiento por los periodistas, pero no hay, no es que el municipio vaya a desembolsar.</w:t>
        <w:br/>
        <w:br/>
        <w:t>01:53:34</w:t>
        <w:br/>
        <w:t>Que vaya a tener que poner tanta cantidad de plata para que venga el programa recomiéndose una una grabación acá lo hemos hecho. Acá hace con todos los municipios, lo hemos hecho casi con todos los municipios de socios de la asociación. Después tenemos tuvimos en un foro del el día 11 y 12 de junio fuimos a la Serena, al segundo Encuentro Nacional de gobernanza turística.</w:t>
        <w:br/>
        <w:br/>
        <w:t>01:53:54</w:t>
        <w:br/>
        <w:t>Ahí fue fue mirado por la subsecretaria de turismo y por sennaturi por transforma turismo. Después tuvimos una pasantía de Seguridad Pública, lo que lo conversaste ayer.</w:t>
        <w:br/>
        <w:br/>
        <w:t>01:54:05</w:t>
        <w:br/>
        <w:t>El 19 de junio estamos hoy día acá con ustedes, el 26 al 3 de julio vamos a ir a chillán, no es imperial pukani, villarrica. Estamos haciendo recorrido en varias comunas sociales porque igual que lo que pasa en este municipio hay un alcalde nuevo electo, hay concejales nuevos, entonces nosotros vamos también a informar o no han pedido eso y también captando más socios porque aprovechamos nosotros la vida y captamos y aprovechamos ir a los consejos municipal que no son socios para que se adhieran a nuestra asociación. Nosotros lo pretendemos que los 340.</w:t>
        <w:br/>
        <w:br/>
        <w:t>01:54:36</w:t>
        <w:br/>
        <w:t>Como necesita estén con nosotros todos los CEN turísticos, pero sí creemos que son 100 municipios, a lo menos en Chile, que son turísticos y eso es lo que nosotros estamos captando de que sean socio nuestro. Después tenemos el 30 y el 31 de julio la capacitación de la zona norte, el proyecto, estas capacitaciones, nosotros las no hemos ganado proyectos la sudere y por eso es que los municipios socios no pagan inscripción porque usted cuando gana inscripción que licita la chilena seguridad o cualquier organismo, usted paga 300 400000 pesos por acreditarse por increible.</w:t>
        <w:br/>
        <w:br/>
        <w:t>01:55:07</w:t>
        <w:br/>
        <w:t>No porque nosotros postulamos proyectos, nos adjudicamos esos proyectos y si nos adjudicamos unos proyectos a la sudere porque estamos ordenados, porque si no, usted sabe que nos la sudara, no nos pasa, no nos pasa los dineros. Entonces el año pasado nos ganamos proyectos, ahora nos volvimos a ganar este mismo proyecto de capacitación y estamos postulando a otro proyecto y que no queremos decir cuál es esta que no, no nos adjudiquemos y apostulamos ya y esperamos que en la próxima semana tengamos respuesta, le vamos dar a conocer inmediatamente que esa sí que hacer un muy buen beneficio para cada 1 de los municipios.</w:t>
        <w:br/>
        <w:br/>
        <w:t>01:55:37</w:t>
        <w:br/>
        <w:t>Meto a los profesionales de turismo tenemos la publicación de la revista, nosotros tenemos una revista. Concejales tenemos. Tenemos la revista destino turístico que aparece en todas las actividades. ¿Dónde están? No solamente. Donde están, donde nosotros publicamos es como una memoria que hacemos todas las actividades del año y sacamos una revista anual para para tener como una memoria. No es cierto, no es cierto y ahí aparecen todas las actividades que estamos haciendo.</w:t>
        <w:br/>
        <w:br/>
        <w:t>01:56:09</w:t>
        <w:br/>
        <w:t>Y después tenemos está invitado a la fiesta de la longaniza en chillan, que es el día 2223 24 de agosto y el día 28 y el 29 está el quinto Congreso Nacional de sellos turísticos que lo organiza. Sernatur nosotros solamente vamos invitados para allá, nosotros solamente vamos invitados, pero eso lo organiza hacer natural con el famoso sello turístico que nos interesa mucho. Yo no sé si el municipio. Contestó la encuesta de la música de casamente ve por favor, tiene el sello turístico de sennatur.</w:t>
        <w:br/>
        <w:br/>
        <w:t>01:56:42</w:t>
        <w:br/>
        <w:t>Porque si no lo tuvieran nosotros alcalde podemos acompañar en ese proceso. También podemos acompañar en el proceso del Pla de tourse que tiene o lo tiene agrasado o no lo tiene vigente. Yo ando con el profesional don julio arena, quien me acompaña y él tiene trabajó 41 años en senatur como director regional en narigana y Quique Magallanes, un hombre que sabe mucho de turismo y él nos puede acompañar al tema sello turístico, el tema place Tour de cada 1 de los municipios.</w:t>
        <w:br/>
        <w:br/>
        <w:t>01:57:05</w:t>
        <w:br/>
        <w:t>Soso nosotros le pedimos, por favor si ustedes no tienen clave Tour o tienen que renovarlo, no contraten todavía una consultora primero preguntan a nosotros, pues nosotros.</w:t>
        <w:br/>
        <w:br/>
        <w:t>01:57:13</w:t>
        <w:br/>
        <w:t>Nosotros lo estamos realizando con el convenio que tenemos con la Universidad, con la utem en la sede mucho más barato que no es cierto que contratar una consultora, nosotros tenemos muy mala experiencia con la consultora. Nos mandó San Fernando el platour ya hecho y aprobado por el Consejo Municipal y cuando empezamos a leer que eran 200 hojas que lo leyó, don julio arena le decía, me lipilla en vez de San Fernando, entonces ahí se da cuenta usted que.</w:t>
        <w:br/>
        <w:br/>
        <w:t>01:57:38</w:t>
        <w:br/>
        <w:t>¿Pegan copian copian pegan copian pegan y quién hace la pega plato? Son los funcionarios municipales porque ella tiene que salir a hacerlo. El catastro tienen que salir a a hacer toda la información. Al final la la consultora recibe la información y léase, en cambio nosotros.</w:t>
        <w:br/>
        <w:br/>
        <w:t>01:57:55</w:t>
        <w:br/>
        <w:t>Lo acompañamos en el plan de Tour, tenemos reuniones de trabajo con los funcionarios municipales, con ceplan con con con todo involucrado con turismo y nosotros acompañamos el tema plaetur y también con el tema del sello turístico el día 8 y 9 y 10 de octubre tenemos el Congreso nuestro que la Asamblea Nacional no es cierto, donde el presidente tiene que dar cuenta. El tesorero le ha leído tocar, dar cuenta el tema financiero y donde se toman acuerdos, lo cierto que hacer los vilos y hasta.</w:t>
        <w:br/>
        <w:br/>
        <w:t>01:58:21</w:t>
        <w:br/>
        <w:t>La fecha de lista y la fecha.</w:t>
        <w:br/>
        <w:br/>
        <w:t>01:58:23</w:t>
        <w:br/>
        <w:t>Digamos la sede de dalita y la fecha y yo lo que le he explicado antes la nota que siempre le pongo yo a todos los encargados de turismo que nos manden un correo si necesitan capacitación para los profesionales o perdón para los empresarios turísticos, porque los empresarios realmente andan como solo andan navegando solos. Nos hemos dado cuenta alcalde que nosotros llegamos a los vilos perdido por el alcalde hacer una capacitación a los empresarios, no sabía ni usar ni la tarjeta de débito ni de crédito y así que hicimos una capacitación, espectáculos no tenían ni Cámara de Comercio ni turismo y se creó gracias a la capacitación, llegamos a bambú.</w:t>
        <w:br/>
        <w:br/>
        <w:t>01:58:54</w:t>
        <w:br/>
        <w:t>Y trató el empresario del sector rural y hace poco hicimos una capacitación en San Fernando, perdón en en en San Javier para el doctor empresario viñaderos.</w:t>
        <w:br/>
        <w:br/>
        <w:t>01:59:05</w:t>
        <w:br/>
        <w:t>¿Porque qué hace primero el cargado de turismo manda una encuesta de unas 4 o 5 preguntas, qué necesita el empresario? Pues nosotros hemos llegado a cualquier tema, tiene que ser algo, no es cierto que que sea de interés para ello y eso es lo que estamos haciendo hoy día, eso es lo que nos queda por hacer y esa es la proyección que tenemos nosotros como asociación. Bien gracias por su exposición. Un gusto tenerlos por acá.</w:t>
        <w:br/>
        <w:br/>
        <w:t>01:59:28</w:t>
        <w:br/>
        <w:t>Hemos Casablanca tiene un futuro y una potencia turística muy grande, absolutamente. YY hoy en día la realidad nos está dando grandes ventajas comparativas y tenemos que aprovecharla. Gracias cuando se nos duermen algunos vecinos o no tienen mucha seguridad, hay que aprovechar esas ventajas y yo creo que Casablanca tiene que aprovecharla y es por eso que.</w:t>
        <w:br/>
        <w:br/>
        <w:t>01:59:55</w:t>
        <w:br/>
        <w:t>Le hemos dado la importancia que tiene da mucha la asociación, por eso vive con el concejal de Santander, hemos participado en las elecciones y todo y tenemos un representante y bueno, aquí está nuestra gente que trabaja en turismo. Esta doña Lorena. Sol la coni, la coni y doña Carla mont que está cachá, así que bueno para que empecemos a.</w:t>
        <w:br/>
        <w:br/>
        <w:t>02:00:26</w:t>
        <w:br/>
        <w:t>¿A menear la culebra? Sí pues, nosotros encantados YY el contacto directo directo también nos Teresa, no sé si creó la comisión de turismo dentro del Consejo para que siempre hay una comisión y un presidente, un concejal que tenemos con con directo, digamos con con ese concejal de bien, pues no sé si hay alguna duda, algún concejal tiene algún algún punto que preguntar, algo que tratar. Sí pladur sí.</w:t>
        <w:br/>
        <w:br/>
        <w:t>02:00:58</w:t>
        <w:br/>
        <w:t>Y yo solamente quisiera mencionar que bueno con la asociación y también con lo con coni en particular y lo demás ahora se viene sumando Carla. Hemos estado trabajando las en este levantamiento que Alonso comenta se se diseñó un formulario que Conil lo diseñó en realidad y se va a aplicar a los empresarios turísticos, de repente empresarios como que fueran grandes empresas, de repente son pequeños productores, son personas que se dedican.</w:t>
        <w:br/>
        <w:br/>
        <w:t>02:01:25</w:t>
        <w:br/>
        <w:t>A la actividad turística en en ámbito de repente de la ruralidad y en función de eso vamos a levantarnos.</w:t>
        <w:br/>
        <w:br/>
        <w:t>02:01:32</w:t>
        <w:br/>
        <w:t>De capacitaciones colotel para que vengan y estemos haciendo la segunda parte del año en congreso acá en la comuna, obviamente en función de las necesidades que tenga la gente y lo otro como le hemos tenido, le tuvimos que restar. Bueno, habíamos provisionado 40000000 para un plan de Tour y finalmente tuvimos que quitarlo. Este año sería bueno administrador que veamos la posibilidad de ponernos en contacto con el equipo directivo para que podamos avanzar en templatura a través de la vinculación que hay con la MTC.</w:t>
        <w:br/>
        <w:br/>
        <w:t>02:01:59</w:t>
        <w:br/>
        <w:t>Eso sería de mi parte. Yo no sé si los colegas quieren preguntar algo. De los beneficios que tiene este ser parte de la organización. ¿Cómo podríamos vincular a algunos públicos?</w:t>
        <w:br/>
        <w:br/>
        <w:t>02:02:12</w:t>
        <w:br/>
        <w:t>No vamos a tener tiempo, o sea, tenemos que terminar con el secretario, no van a poder haber puntos varios hoy día porque. Los consejos tienen un máximo de duración de 2 horas. ¿De todas maneras agradecerle, tenemos un un movimiento aquí en Casablanca apenas terminemos el Consejo, estaremos en contacto? Muchas gracias por su presentación, clara concisa, hay que aprovechar lo que no nos cuesta plata. Eso y además que no solamente nos.</w:t>
        <w:br/>
        <w:br/>
        <w:t>02:02:44</w:t>
        <w:br/>
        <w:t>Esta plata, sino que nos da expertise exactamente muchas gracias, muchas gracias. Bueno, acompaña aquí un profesional de hola profesional, don julio arena que y el periodista también andando con todo el batallón, no es cierto acompañado no ando solo, así que muchas gracias por la atención y estamos a su disposición bien. Señores concejales, pasamos al punto 10 varios. Tengo un memo 232 de la dirección de control para el señor concejal Vera. Perdón, señor consejera, señor concejal Vera.</w:t>
        <w:br/>
        <w:br/>
        <w:t>02:03:27</w:t>
        <w:br/>
        <w:t>Tenemos el memo el dos 27 de la dirección de control y el dos 30 de la dirección de control para el concejal cartagiano. Eso es lo que tenemos para entregar hoy día está. Además yo creo pedirle que sea hambre a los concejales en lo es una solicitud que por favor que porque tengo una actividad después con la gente de la muche YY la brevedad no es propia de nuestro Consejo. Que nos ofrece la palabra. Señor concejal Durán.</w:t>
        <w:br/>
        <w:br/>
        <w:t>02:03:58</w:t>
        <w:br/>
        <w:t>Señorita concejal ilse quesada ilse estrella y después vamos viendo señor alcalde, Buenos días, señores, directores, señores, concejales y todas las personas que me están viendo hoy trata de hacer lo más corto posible, por eso de hacer algunas preguntas, señor alcalde, la otra vez yo solicité si era factible que el servicio jurídico se hiciera parte en una denuncia.</w:t>
        <w:br/>
        <w:br/>
        <w:t>02:04:23</w:t>
        <w:br/>
        <w:t>Ante o una querella ante los robos de Leyva amor, yo no sé si se hicieron parte o no, porque la gente hoy día se está juntando y si no se hacen parte, señor concejal. Es el caso en que estuvo detenida una persona, pero qué hay que hacerse parte como querer y por eso digo, tengo entendido que se le solicitó al señor director. De de seguridad. Tengo entendido, no, no le puedo confirmar si se hizo practe ya o no se hizo parte, pero déjeme contestarselo. Lo otro señor alcalde en el molino viejo.</w:t>
        <w:br/>
        <w:br/>
        <w:t>02:05:03</w:t>
        <w:br/>
        <w:t>Hay departamento y durante 4 años estuvieron sacando la basura al interior los camiones de la basura. Justo un camión cambiaron chofer y un chofer con el vehículo choca un poste del del cuando se llama de portón y como la gente reclamó adentro porque obviamente hay un daño, se se dispuso la denominación por parte de la municipalidad que el camión no ingresara más.</w:t>
        <w:br/>
        <w:br/>
        <w:t>02:05:30</w:t>
        <w:br/>
        <w:t>Al condominio eso hace que 29 ó 30 contenedores de basura no están en la Brea todos los días hay alguna posibilidad, señor alcalde, que se pueda reveer eso, porque si fuera así tendría que hacer todos los condominios todos los restaurantes. Podría entrar al cambio municipal, no hay problema de reconsiderarlo. Consejo, gracias señor alcalde, porque justo lo están mirando lo otro, señor alcalde, quiero leer unos un documento sobre el hospital viejo.</w:t>
        <w:br/>
        <w:br/>
        <w:t>02:05:57</w:t>
        <w:br/>
        <w:t>Ya señor alcalde. El día martes pasado fuimos invitados, conjunto con el concejal Felipe Molina al hospital de Casablanca, sede nueva.</w:t>
        <w:br/>
        <w:br/>
        <w:t>02:06:04</w:t>
        <w:br/>
        <w:t>A una reunión con la fenat unitaria que reúne el 70% de funcionarios con la finalidad de dar a conocer la necesidad de seguir contando con la instalación del hospital viejo, que en dicha reunión los dirigentes no manifestaron que la instalación vieja todavía había personal de dotación del hospital San José que están trabajando en el lugar. Lo ideal que toda la dotación se hubiese podido cambiar, pero el hospital nuevo no cuenta con dependencias para que así sea y cuando se construyó un nuevo hospital no existía la necesidad de hoy día.</w:t>
        <w:br/>
        <w:br/>
        <w:t>02:06:35</w:t>
        <w:br/>
        <w:t>Que actualmente el antiguo hospital están funcionando los siguientes módulos, el Sam, la hospitalización domiciliaria, el pan área de cuidados paliativos se atiende a 150 personas de Casablanca de en el sector de la antigua sala de hospitalización no se está utilizando por el momento debido a que se presentó un proyecto del hospital El Salvador para trabajar en salud mental.</w:t>
        <w:br/>
        <w:br/>
        <w:t>02:07:00</w:t>
        <w:br/>
        <w:t>Y, que beneficiaría a todos los casabanquinos cuanto que el señor alcalde, como hemos podido señalar, la dependencia del hospital viejo están siendo ocupadas. Y al pedirlo para otra necesidad se estaría perjudicando a la población casanquil. ¿De factor querer abrir la reunión con la azteca? ¿Ah, sí, eso soy un alcalde que ellos están pidiendo, si es factible la fena caso, usted puede darle un audiencia? No es tan difícil.</w:t>
        <w:br/>
        <w:br/>
        <w:t>02:07:26</w:t>
        <w:br/>
        <w:t>El concejal es cosa que la vea, no bien señora, señor alcalde y el otro día estuvimos hablando mejor, no lo de leer porque ya me lo sé, estuvimos hablando de la instalación o de la compra de quinteke que yo creo que es un gran éxito que ha tenido la municipalidad y por eso la presentación el caso. Estuvimos hablando también sobre el agua, que es una posibilidad que venga del canal de la prosperidad para el regadío.</w:t>
        <w:br/>
        <w:br/>
        <w:t>02:07:50</w:t>
        <w:br/>
        <w:t>También de lo que es la saninización para beber cualquiera de las dos nos iría antes de los 5 años, ya cualquiera de los dos iría antes de los 5 años, entonces por tal motivo. Que tiene no es que 5 años yo estaría feliz. Pero mejor para para el caso que estoy pidiendo señor alcalde en quintai hace un tiempo atrás yo solicité la creación de un Banco de agua para Casablanca, se lo voy a explicar.</w:t>
        <w:br/>
        <w:br/>
        <w:t>02:08:23</w:t>
        <w:br/>
        <w:t>Directo al británico de agua para para quinta y a la amistad municipal y a directores el plástico, que consiste en enterrar un estanque 5000 de 50000 L en el vallejón central del de quintai de la calle principal, ya al frente de la posta. Cualquier ante un incendio, Dios quiera que que que no sea así, pero de una casa. ¿Hay la posibilidad de quemarse todo por qué? Porque está son muchas pareadas. Entonces al tener este Banco de agua en el con un estanque subterráneo.</w:t>
        <w:br/>
        <w:br/>
        <w:t>02:08:57</w:t>
        <w:br/>
        <w:t>Posibilitaría cierto cargar en 5 a 10 minutos. En cambio, si un vehículo si no me equivoco. Felipe, que tuvo el bombero entre 4050 vehículos, se demora de aquí a quintai entonces el siniestro sería mayor, entonces, como ya en terreno, nosotros pensando en hacer un estudio enormidora, pero unos meses más, hacer un estudio para poder enterrar un un estanque 50000 L y de ahí que sea Banco para cuanto la necesidad que requiere ya.</w:t>
        <w:br/>
        <w:br/>
        <w:t>02:09:26</w:t>
        <w:br/>
        <w:t>Eso sería en quinta y lo otro señor alcalde, yo también haya pedido su oportunidad que a lo mejor se estudiara la posibilidad de tener como nombre la plaza.</w:t>
        <w:br/>
        <w:br/>
        <w:t>02:09:35</w:t>
        <w:br/>
        <w:t>De waldo abarca en quinta y no una calle porque como usted también sabe, las personas tienen negocio, tienen asimilados cierto su su inscripción y al cambiarle una calle traeríamos problema. Es un ofrecimiento que se le hizo a hualdo y él ya lo sabe, gracias señor alcalde, por último, señor alcalde, fíjese usted que hay una gran necesidad, primero que nada, por eso no lo bailes para que no complicarlo. Una gran necesidad de atención para nuestras mascotas.</w:t>
        <w:br/>
        <w:br/>
        <w:t>02:10:06</w:t>
        <w:br/>
        <w:t>Ya cuando fui candidato a alcalde, fue candidato a concejal y nuevamente candidato a concejal. Propuse 3 cosas para la mascota, una era un un santuario para los animales, para burros, caballos, cierto que muchas veces las personas viajaban, se van a las ciudades y esto nos deja abandonados, sobre todo los perritos. La tercera parte y hoy día al tener un santuario, tener un lugar, una o hectárea podría llevarse los perritos.</w:t>
        <w:br/>
        <w:br/>
        <w:t>02:10:33</w:t>
        <w:br/>
        <w:t>Podría haber gente trabajando, adiestrando perros y estos perritos adiestrados se le podrían entregar a las familias. Cierto que a lo mejor necesitan compañía. Esta es la primera, la segunda que lamentablemente voy a seguir tratando de de de de ver cómo lo podemos hacer. La segunda fue crear una veterinaria municipal y el alcalde anterior decía una clínica móvil, se creó la clínica móvil de aquel ganó y gracias a Dios se crea la veterinaria municipal que fue el año pasado.</w:t>
        <w:br/>
        <w:br/>
        <w:t>02:11:01</w:t>
        <w:br/>
        <w:t>Oía al tener tanto la clínica móvil como la veterinaria que podría extenderse hasta la hasta la Junta de vecinos, no se están haciendo operativos. Señor alcalde, durante todo este año no se han hecho, no se están instalando chip, hay una gran lista de espera de para atención, no se están esterilizando las perritas ni tampoco castrándolo y tampoco los medios de comunicación municipales tampoco han dado a conocer eso, si es que lo hubiesen hecho. Entonces yo creo que soy un administrador, estamos debe con nuestras mas.</w:t>
        <w:br/>
        <w:br/>
        <w:t>02:11:32</w:t>
        <w:br/>
        <w:t>Tanto en operativo como también la forma de difusión para que podamos lograr una mejor atención. Lo otro señor alcalde, quiero felicitar también al equipo de trabajo asesor, también propusimos oportunidad de crear un cementerio para mascotas. Hoy día hay una gran. ¿Si hay usted mis voluntad, por qué voy a dar el ejemplo a la señora Juanita que viene del tercer piso de un departamento al tener una cuota por muchos años y estábamos justo hablando de la felicidad de los de los adultos mayor?</w:t>
        <w:br/>
        <w:br/>
        <w:t>02:12:02</w:t>
        <w:br/>
        <w:t>Esta persona tiene 3 posibilidades, si se le muere su mascota una a botarla a la basura.</w:t>
        <w:br/>
        <w:br/>
        <w:t>02:12:06</w:t>
        <w:br/>
        <w:t>La segunda tirarla por los campos y la tercera, si tiene algún amigo cierto le puede pasar un terrenito, un pedacito para poder enterrar su mascota. Yo sé, señor alcalde y que estamos con problemas de económico, pero a lo mejor que se pueda estudiar la posibilidad en algún lugar de poder hacer un cementerio para mascota y que serviría para toda la gente de Casablanca. Y más aún creo que fuimos visionarios porque el presidente de la República lo dijo también en su mensaje presidencial, ya y escuchemos las cosas buenas y creo que esas cosas buenas.</w:t>
        <w:br/>
        <w:br/>
        <w:t>02:12:37</w:t>
        <w:br/>
        <w:t>Me gustó ese mensaje entonces, por tal motivo, sobre cito, si es factible que se pueda estudiar y lo otro señor alcalde, a través de mi documento que se me informen los motivos por los cuales no se han hecho estos operativos que hoy día hay una insisto, hay una gran lista de espera para poder atender a nuestras mascotas. No sé si hay más, al parecer hay 1, solo yo sé que hay una lista de espera, pero no significa que no estemos haciendo la pega, lo que pasa es que hay una lista de espera ya, pero que quede claro que la clínica.</w:t>
        <w:br/>
        <w:br/>
        <w:t>02:13:08</w:t>
        <w:br/>
        <w:t>Sigue funcionando, sigue atendiendo y vamos a ver qué camino podemos armar para descongestionar la cantidad de gente. A eso quiero llegar señor alcalde, porque. Al menos los medios de nosotros, toda la gente lo sabe por 1 por 1 canal y a lo mejor ese canal está no está funcionando bien. Sobre la atención sobre comunicaciones de la municipalidad y por eso yo lo reiteré. Entonces creo que hay que hacer algún conjunto y por último ver las posibilidades.</w:t>
        <w:br/>
        <w:br/>
        <w:t>02:13:37</w:t>
        <w:br/>
        <w:t>Luis, lo más corto posible, señor concejal y gracias señor, gracias. Gracias.</w:t>
        <w:br/>
        <w:br/>
        <w:t>02:13:45</w:t>
        <w:br/>
        <w:t>Buenos días alcalde, Buenos días a todos los que nos escuchan por medio del presente, me permito solicitar la siguiente información con el objetivo de contribuir a una gestión municipal más transparente y comprometida con el bienestar de nuestras comunidades educativas. 1 proyectos evaluados por el daem solicito el informe de manera detallada sobre todos los proyectos presentados durante el primer semestre del año en curso.</w:t>
        <w:br/>
        <w:br/>
        <w:t>02:14:10</w:t>
        <w:br/>
        <w:t>A evaluación por parte de daem, con especial énfasis en aquellos pertenecientes a la cartera de inversión orientada al mejoramiento de jardines infantiles y establecimientos educacionales bajo su administración.</w:t>
        <w:br/>
        <w:br/>
        <w:t>02:14:24</w:t>
        <w:br/>
        <w:t>Dos efecto de las lluvias y medidas de mitigación, solicita un informe completo sobre los daños o problemas identificados en los establecimientos educacionales, producto de los 3 recientes eventos climáticos, así como las medidas de mitigación que se han planificado o ejecutado para resolver estas situaciones. Nuestro compromiso de estar con garantizar las condiciones seguras y dignas para el desarrollo educativo de nuestros estudiantes. Punto número 3. Solicitud de investigación administrativa.</w:t>
        <w:br/>
        <w:br/>
        <w:t>02:14:56</w:t>
        <w:br/>
        <w:t>En relación con la información difundida recientemente por la prensa nacional respecto a la gestión del exalcalde Francisco Riquelme, donde se menciona y se vincula la participación de una funcionaria municipal en un procedimiento solicitado vía telefónica de una diputada del Partido Comunista, solicito formalmente se evalúa el inicio de una investigación administrativa a fin de esclarecer eventuales responsabilidades y preservar la prioridad del servicio público en nuestros funcionarios y nuestra institución.</w:t>
        <w:br/>
        <w:br/>
        <w:t>02:15:26</w:t>
        <w:br/>
        <w:t>Entendemos que nuestro juzgado de policía local no puede verse manchado por este tipo de prácticas que indicaron en la prensa nacional con respaldo de whatsapp sobre posibles favores del ex alcalde, donde se le da una instrucción a la diputada cariola de que se acerque a hablar con la funcionaria Patricia cuadros, ya que él.</w:t>
        <w:br/>
        <w:br/>
        <w:t>02:15:46</w:t>
        <w:br/>
        <w:t>Ya se había comunicado con ella, quien es la secretaria del tribunal del juzgado de policía local. Ante este eventual uso de favores, solicito se realice las respectivas investigaciones. Como punto número cuatro.</w:t>
        <w:br/>
        <w:br/>
        <w:t>02:16:01</w:t>
        <w:br/>
        <w:t>Como punto número cuatro, el deporte es una herramienta poderosa para el desarrollo físico, emocional y social de nuestros niños, niñas y jóvenes. Durante mi recorrido por la comuna y también como apoderada de una de nuestras escuelas municipales, he escuchado muchas inquietudes de las familias que desean mayor información sobre los talleres deportivos, horarios, cupos y cómo participar. Por ello, propongo que se refuerce la difusión de estos talleres a través de una estrategia comunicacional permanente y cercana.</w:t>
        <w:br/>
        <w:br/>
        <w:t>02:16:31</w:t>
        <w:br/>
        <w:t>Que se informe de manera clara y visual, incluyendo imágenes y cápsulas que reflejen el entusiasmo y el trabajo que se realiza. Esto no sólo facilitará el acceso a la información, sino que también fomentará una mayor participación. Quiero reconocer el compromiso de los equipos deportivos y destacar que algunos talleres cuentan con una alta demanda, incluso con listas de espera.</w:t>
        <w:br/>
        <w:br/>
        <w:t>02:16:51</w:t>
        <w:br/>
        <w:t>Esto demuestra el interés de nuestra comunidad, por eso sugiero evaluar la posibilidad de ampliar horarios o sumar profesionales donde sea necesario. A su vez, motivar la asistencia a aquellos talleres que aún tienen cupos disponibles.</w:t>
        <w:br/>
        <w:br/>
        <w:t>02:17:04</w:t>
        <w:br/>
        <w:t>Finalmente quiero destacar una reciente experiencia que viví en una charla de Psicología deportiva liderada por dos referentes profesionales deportivos locales, Hugo bascuñan y Marcos Velázquez, lo que me inspiró a pensar en cómo podemos fortalecer nuestros talleres.</w:t>
        <w:br/>
        <w:br/>
        <w:t>02:17:19</w:t>
        <w:br/>
        <w:t>Ante esto, propongo que el enfoque práctico lo podamos integrar con contenidos teóricos como salud mental y nutrición, avanzando hacia un modelo deportivo más integral para nuestros niños, niñas y jóvenes, que también los podría inspirar a perfeccionarse mentalmente en disciplinas que no son sólo un deporte, sino que también deben enfocarse en la salud nutricional y mental para poder tener grandes deportistas. ¿Y por qué no pensar en futuros campeones para nuestra comuna? Eso es.</w:t>
        <w:br/>
        <w:br/>
        <w:t>02:17:44</w:t>
        <w:br/>
        <w:t>Calumnia gracias consejala se ofrece la palabra. 9 más puntos varios. Felipe.</w:t>
        <w:br/>
        <w:br/>
        <w:t>02:17:51</w:t>
        <w:br/>
        <w:t>Buenos días, alcalde bueno, en primer punto válido, solicito la posibilidad de reparar el paradero que de locomoción colectiva que está en el sector de la guía, que está ubicado afuera del parque comunitario, con el frente mal tiempo, se devolvió todo el techo que está destruido y ahí esperan la locomoción, los niños que viajan a Casablanca ya el segundo culto solicito de que se pueda mejorar el camino principal de la vinilla que. Nuevamente el tiempo de lluvia.</w:t>
        <w:br/>
        <w:br/>
        <w:t>02:18:20</w:t>
        <w:br/>
        <w:t>Se Junta mucha agua y dificulta el tránsito peatonal y el acceso a los a los domicilios de los vecinos. Y eso me me están comentando y visitamos ahí un terreno. Tercer punto, solicito la posibilidad de instalar focos en el estadio municipal que me da vueltas en las noches y está un poco oscuro. Hay gente vecino haciendo deporte por la pista de recortar y no hay, no hay buena iluminación y además en el sector de le llaman al frente del del Liceo donde están las calisteñas.</w:t>
        <w:br/>
        <w:br/>
        <w:t>02:18:51</w:t>
        <w:br/>
        <w:t>Ya, que también está muy oscuro ahí y se juntan muchos jóvenes a hacer deporte en la tarde noche o KY por último. Hoy hoy día que estamos en tiempo de invierno, las tardes están más oscuras y mucha neblina mejorar el pintado de de los pasos de cebra que en diferentes sectores no se están visibilizando bien esos esos puntos alcaldes, ya estoy aquí enviando algunas de las cosas que solicito conce calvera. Gracias alcalde. Lo primero que quiero hacer.</w:t>
        <w:br/>
        <w:br/>
        <w:t>02:19:30</w:t>
        <w:br/>
        <w:t>¿La pregunta sobre quién es el auditor perdón no? ¿El fiscal que se nombró por la fallida propuesta de auditoría que se quedó de hacer un un sumario, quién es el fiscal? Tengo entendido que el fiscal don Leonel Bustamante, pero solicitó el cambio, pero no puede el el secretario municipal ser juez y parte en el en, porque él es el ministro de fe. Como quién va a reemplazarlo para notificar en caso de.</w:t>
        <w:br/>
        <w:br/>
        <w:t>02:20:06</w:t>
        <w:br/>
        <w:t>Gracias alcalde, Buenos días, Consejo. Efectivamente se nombró por decreto alcaldicio al secretario municipal, don Leonel él, sin embargo, por lo que usted señala concejal solicitó al señor alcalde el cambio de fiscal y esa resolución está pendiente porque solamente puede hacer. Fiscal de grado directivo de su mismo grado, entonces. Quienes no hubieran estado en este proceso van a ser los que.</w:t>
        <w:br/>
        <w:br/>
        <w:t>02:20:43</w:t>
        <w:br/>
        <w:t>Posibles candidatos y el alcalde tiene que resolver. No teníamos muchas posibilidades, señor Vera, porque hasta son muy pocas. Las personas estamos con en este en este minuto estamos con muchos sumarios en en.</w:t>
        <w:br/>
        <w:br/>
        <w:t>02:21:02</w:t>
        <w:br/>
        <w:t>En proceso le hemos querido dar especialmente prioridad a todo lo que son los sumarios por los viajes con licencias que se están haciendo, pero sí estamos al debe en nombrar a ese fiscal y eso se hará dentro de esta semana. Muchas gracias alcalde lo otro, la próxima es de una imperiosa necesidad plantear para el próximo año. Un mejoramiento de los costados del camino, la rotunda alcalde.</w:t>
        <w:br/>
        <w:br/>
        <w:t>02:21:32</w:t>
        <w:br/>
        <w:t>Ojalá que se pueda habilitar allí ciclovías, ya que resulta muy peligroso la noche que 1 circula por ese camino. Los ciclistas sin ninguna señalética o luces y es peligroso de tal manera que sería interesante plantear la vialidad, un proyecto de mejoramiento y que se pudiera instalar ciclovías en ese en ese camino y que se pudiera iluminar al menos 1 parte y lo otro. La mala calidad del cortado del puente de la rotonda que está roto.</w:t>
        <w:br/>
        <w:br/>
        <w:t>02:22:10</w:t>
        <w:br/>
        <w:t>El costado derecho, cuando 1 viene desde desde lo basquet está roto un camión lo golpeó y está mal. Nuestro alcalde sería importante ya que pasaron los señores de turismo. Que nuestros edificios estuvieran iluminados de noche el sábado por la noche, por ejemplo, estuve apreciando el Centro Cultural.</w:t>
        <w:br/>
        <w:br/>
        <w:t>02:22:34</w:t>
        <w:br/>
        <w:t>Y, la verdad es que permanece totalmente oscuro y no tiene ningún atractivo de las personas que salen de la Iglesia del día sábado de la misa que pudieran al menos apreciar los arcos que tiene el Centro Cultural. Sería interesante que se pudiera hacer una iluminación de nuestros edificios para que así se le diera mayor trascendencia. El otro alcalde que.</w:t>
        <w:br/>
        <w:br/>
        <w:t>02:23:04</w:t>
        <w:br/>
        <w:t>Pido de acuerdo a la Ley Orgánica constitucional que se me entreguen los criterios aplicados durante el año 25 para la designación de funcionarios en calidad de suplencia. ¿Cantidad de suplencias contratadas y respecto de cuáles son los cargos que están hoy día con suplencia? También me interesaría. Que se pudiera. Entregarme las calificaciones del año 2019 2020 y la propuesta de encasillamiento. Por favor. Me quedé tremendamente preocupado alcalde, ayer estuve en lagunilla.</w:t>
        <w:br/>
        <w:br/>
        <w:t>02:23:55</w:t>
        <w:br/>
        <w:t>Pasé por casualidad por la posta. Me encontré con 3 personas adultas mayores 1. Monorrenal hace 1 año que le sacaron un riñón y hace 1 año que no tiene control. No de la posta, sino que del vanbiuren, que sería importante a lo mejor que el Departamento de Salud municipal gestionara 1 hora para control de esa persona, porque si le le falla el otro riñón. Vamos a asistir al funeral parroquial de las Bonilla. Me encontré además otro paciente con una cirrosis hepática.</w:t>
        <w:br/>
        <w:br/>
        <w:t>02:24:38</w:t>
        <w:br/>
        <w:t>Son enfermedades irreversibles, una artrosis reumática y nace aquí la necesidad de alcalde de tener una persona que pueda orientar a estos pacientes de tal manera que puedan tener una calidad de vida porque esta gente, tanto el del cirrosis hepática como del del mono renal, están expuestos a un resfrío YY. Su salud se deterioraría demasiado. Y habría que poderlos guiar. Lo hago en base a.</w:t>
        <w:br/>
        <w:br/>
        <w:t>02:25:17</w:t>
        <w:br/>
        <w:t>La ley me autoriza para proponer y para representar las cosas que la comunidad siente. Muchas gracias alcalde. Buenos días, alcalde concejales y a todas las personas que nos escuchan. En primer lugar, quisiera consultar información por la plaza Gabriela Mistral el fin de semana en la feria de los pimientos y se acercaron algunas personas que viven en el sector.</w:t>
        <w:br/>
        <w:br/>
        <w:t>02:25:47</w:t>
        <w:br/>
        <w:t>Y me hacían las consultas por el tema del cierre. ¿Si ya se finalizó el proyecto, cuándo se va a entregar? ¿Cuándo se puede hacer mejora, digamos, de lo de los del césped que existe? Y ahí el nivel de avance de la obra, razones del retraso y con qué va a pasar ahora con el tema del en cierta forma, la plaza, los pimientos o el plaza Gabriela Mistral, si se va a entregar se van a abrir estos espacios para que lo que pasa es que habían resembrado unos pedazos que no habían quedado bien.</w:t>
        <w:br/>
        <w:br/>
        <w:t>02:26:17</w:t>
        <w:br/>
        <w:t>Pero ya estamos en condiciones de poder cortarlo y abrirlo. Ya, eso es pronto entonces perfecto. Muchas gracias. Alcalde lo otro iba a leer justo la carta del condominio molino viejo etapa 3, la que igual ya creo que ya fue solucionado, se planteó una posible. Perfecto y eltercer.es la inauguración de las Torres de alta tensión para intentar hacer lo más breve posible y leer toda la carta o la declaración pública.</w:t>
        <w:br/>
        <w:br/>
        <w:t>02:26:51</w:t>
        <w:br/>
        <w:t>De la coordinadora ecológica y del comité ambiental, que también se lo voy a hacer llegar por perfecto por la línea de nuevo alto melipilla y nuevo Casablanca. Pólvora y aguasalto es solamente voy a leer la parte de. De las conclusiones.</w:t>
        <w:br/>
        <w:br/>
        <w:t>02:27:15</w:t>
        <w:br/>
        <w:t>Es importante subrayar que el atraso hoy se presenta a este proyecto en consecuencia directa de incumplimiento cometido por la empresa, tratándose de una empresa de envergadura con recursos de experiencia aún más inaceptable que sean incurrido en nivel de negligencia. A pesar de estos antecedentes mencionados, esto es un poco voy a primero hacer el contexto, principalmente por la inauguración que hubo el día de ayer de la. De las Torres de alta tensión, el cual tiene una historia.</w:t>
        <w:br/>
        <w:br/>
        <w:t>02:27:45</w:t>
        <w:br/>
        <w:t>Que, que generó la coordinadora ecológica en la municipalidad de Casablanca. Usted como alcalde en su periodo anterior, también fue mencionado dentro de unos puntos varios que también iba a trabajar para esta temática y se ha suspendido varias parcialmente varias veces. La construcción de estas Torres de alta tensión, por lo cual también llama un poco la atención.</w:t>
        <w:br/>
        <w:br/>
        <w:t>02:28:05</w:t>
        <w:br/>
        <w:t>La el homenaje que se hace o la inauguración que se hace a bombo de platillo el día de ayer, lo cual para la coordinadora y para las personas del comité de medioambiental también inaceptable un poco que se pueda realizar de esta manera.</w:t>
        <w:br/>
        <w:br/>
        <w:t>02:28:18</w:t>
        <w:br/>
        <w:t>Ya entonces el antecedente mencionado, la empresa decidió inaugurar públicamente el proyecto de esta acción. Nos parece inoportuna y preocupante, pues busca legitimar un proceso plegado de irregularidades, esto en una instancia de celebración, sino de reflexión crítica. ¿Cómo se han ejecutado estos megaproyectos?</w:t>
        <w:br/>
        <w:br/>
        <w:t>02:28:33</w:t>
        <w:br/>
        <w:t>Solicitamos a los concejales tener atención a este caso, exigir cumplimiento de legislación ambiental aún no se encuentra subsanado, esta situación es grave y requiere la atención del Consejo de manera inmediata. Cabe destacar que desde la primera administración de la actual alcalde. Se han hecho esfuerzos por frenar los impactos de este proyecto y hoy debemos seguir defendiendo el territorio frente.</w:t>
        <w:br/>
        <w:br/>
        <w:t>02:28:54</w:t>
        <w:br/>
        <w:t>Al actual y responsable de la empresa. Esto debe a las autoridades velar por el resguardo del patrimonio mental y respecto a la normativa que protegen nuestra comuna. Y ahí firman los presidentes de las coordinadoras.</w:t>
        <w:br/>
        <w:br/>
        <w:t>02:29:08</w:t>
        <w:br/>
        <w:t>También me 1 a sus palabras que encuentro bien complejo, que se pueda realizar este tipo de inauguración, entendiendo también el contexto en donde se encuentra, porque todavía hay un proceso legal en contra de ellos y por último, quería solicitar de manera formal la creación de la comisión de vivienda.</w:t>
        <w:br/>
        <w:br/>
        <w:t>02:29:26</w:t>
        <w:br/>
        <w:t>Solicito formalmente la creación de la comisión de vivienda en el Concejo Municipal, que sea presidida por los concejales y tenga como objetivo principal el seguimiento, análisis y apoyo en los distintos proyectos habitacionales en la comuna, especialmente en los proyectos de vivienda social que son de mucha prioridad para toda la comunidad casalanquina. Esta comisión permitirá coordinar más efectivamente los organismos correspondientes, mantener informada a la comunidad sobre los distintos avances de los proyectos y colaborar activamente por la superación del déficit.</w:t>
        <w:br/>
        <w:br/>
        <w:t>02:29:58</w:t>
        <w:br/>
        <w:t>Que enfrenta Casablanca además, también me propongo para presidir esta comisión para comprometerme directamente con esta tarea y garantizar un trabajo constante y transparente para Casablanca. Muchas gracias. Sólo un último detalle antes de terminar el Consejo. Hoy día por casualidad en la radio oído que dijeron que se habían inaugurado las Torres y que la municipalidad de Casablanca había inaugurada. Fuimos invitados, De hecho yo no pude participar.</w:t>
        <w:br/>
        <w:br/>
        <w:t>02:30:28</w:t>
        <w:br/>
        <w:t>Y en segundo lugar estaba muy feliz. El ministro de energía, ministro de su gobierno. Creo que es verdad, yo durante varios años nos opusimos y fuimos firmes en contra del tema de las de las Torres. Así que finalmente decirle que esto es como en el derecho, desgraciadamente es así, tienen que cumplirse condiciones. Pero en el derecho la fuerza mayor es algo que usted no se puede resistir y las políticas de Estado de gobierno.</w:t>
        <w:br/>
        <w:br/>
        <w:t>02:31:07</w:t>
        <w:br/>
        <w:t>Son las que mandan finalmente por sobre las comunas. Hicimos lo posible, nos hubieran encantado que hubieran pasado Por otro lado esas Torres, porque la verdad que es una cicatriz importante para nuestra comuna, pero la gente quiere que le funcione el refrigerador, la gente quiere prender la luz, la gente quiere, Por otro lado que hay un avance, que haya un claro, se descarbonice que sean menos contaminantes. Estas Torres van en esa línea y finalmente. Va a tener mayor capacidad de transmitir.</w:t>
        <w:br/>
        <w:br/>
        <w:t>02:31:42</w:t>
        <w:br/>
        <w:t>¿Fuentes de energía renovables, como las que se han ido poniendo en nuestra zona, así que bueno, solamente aclarar ese punto, pero finalmente 11 puede llegar hasta dónde puede llegar? No más y yo voy a ponerme un poco más al tanto del tema de lo que está incumpliendo en este minuto esa empresa. Y hacérselo y representárselo a ellos.</w:t>
        <w:br/>
        <w:br/>
        <w:t>02:32:08</w:t>
        <w:br/>
        <w:t>Perfecto, muchas gracias alcalde. Yo igual considero que algunas veces políticas de Estado 1 tiene que estar siempre pendiente porque no conocen tampoco las particularidades de de nuestra comuna, ahí también en realidad es feo ver estas Torres gigantes en los cerros y también destruyendo bosque nativo y destruyendo también lo importante es que ellos lugares culturales producen un daño, aporten a las comunidades porque ese daño va a estar.</w:t>
        <w:br/>
        <w:br/>
        <w:t>02:32:33</w:t>
        <w:br/>
        <w:t>Está hecho, pero que aporten a la comunidad, o sea que tenga una compensación para nuestra gente. Muchas gracias, Ah, perdón concejal Santander. Yo creí que estaba con la muchacha.</w:t>
        <w:br/>
        <w:br/>
        <w:t>02:32:47</w:t>
        <w:br/>
        <w:t>Igual cortito, son: El primero de ellos me llegó un correo. De la asociación gremial de taxis básicos que están teniendo problemas con los autos particulares. Que veamos una forma de poder mejorar, quizá la demarcación porque sabemos que la semana pasada aprobamos un nuevo decreto y nuevos sitios de estacionamiento para los taxis.</w:t>
        <w:br/>
        <w:br/>
        <w:t>02:33:11</w:t>
        <w:br/>
        <w:t>Pero parece que están viendo vulnerados por vehículos particulares. Sé que tenemos una capacidad fiscalizadora a nivel municipal, quizás reforzar eso en los paraderos básicos unidos principalmente, que es donde estarían teniendo mayor cantidad de problemas y demarcación, porque entiendo que también hay algunos que no están bien demarcados. Ese sería el primer punto vario y el segundo punto vario tiene que ver con lo que plantea el concejal Cartagena, yo creo que a todos nos llegó la carta.</w:t>
        <w:br/>
        <w:br/>
        <w:t>02:33:37</w:t>
        <w:br/>
        <w:t>Efectivamente, es importante mencionar que a nosotros nos llegó a todo un correo por parte de la empresa el 10 de junio.</w:t>
        <w:br/>
        <w:br/>
        <w:t>02:33:43</w:t>
        <w:br/>
        <w:t>Invitándolos a esto no es una invitación de carácter municipal, De hecho, vi un formulario de inscripción. Yo en lo personal desistí de participar, debido a que también sé que hay comunidades que están siendo afectadas y que también la coordinadora ecológica tanto como el SEC han estado encima de este proceso. Sabemos que hay trámites legales que impedirían para que ellos sigan avanzando y eso obviamente están contra la normativa legal, lo cual me parece grave.</w:t>
        <w:br/>
        <w:br/>
        <w:t>02:34:09</w:t>
        <w:br/>
        <w:t>Y, además, se están vulnerando cauces naturales de agua como son el Estero Casablanca y en eso quisiera hacer énfasis. Creo que es superimportante que el departamento.</w:t>
        <w:br/>
        <w:br/>
        <w:t>02:34:18</w:t>
        <w:br/>
        <w:t>De medio ambiente el municipio oficia a la empresa cleo porque están tirando áridos al estereo Casablanca y es ilegal tirar áridos YY modificar cursos naturales de agua, considerando además que la historia de Casablanca está en un proceso de validación como sanitario natural de de de nuestra comunidad como una humedad urbano, entonces también sería súper importante que este proceso no se vulnere se está vulnerando, como le digo actualmente tirando los desechos.</w:t>
        <w:br/>
        <w:br/>
        <w:t>02:34:47</w:t>
        <w:br/>
        <w:t>Hace hacia ese sector y que el departamento de medio ambiente haga la fiscalización otra vez del m m a.</w:t>
        <w:br/>
        <w:br/>
        <w:t>02:34:53</w:t>
        <w:br/>
        <w:t>Eso alcalde, concejal agradecido en nombre de Dios de Casablanca, se cierra la sesión. ¿Cuál es cuál?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